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081D0" w14:textId="06876EB8" w:rsidR="00785251" w:rsidRPr="00BA019A" w:rsidRDefault="00785251" w:rsidP="00785251">
      <w:pPr>
        <w:pStyle w:val="TitelKD"/>
      </w:pPr>
      <w:r w:rsidRPr="00BA019A">
        <w:t>Arbeitsblatt zur Selbstrefl</w:t>
      </w:r>
      <w:r>
        <w:t>e</w:t>
      </w:r>
      <w:r w:rsidRPr="00BA019A">
        <w:t>xion</w:t>
      </w:r>
      <w:r>
        <w:t>:</w:t>
      </w:r>
      <w:r w:rsidRPr="00BA019A">
        <w:br/>
        <w:t>Meine Berufsbiografie im Lichte des vergangenen Arbeitsjahres (</w:t>
      </w:r>
      <w:r w:rsidR="001645DB">
        <w:t xml:space="preserve">Juli </w:t>
      </w:r>
      <w:r w:rsidRPr="00BA019A">
        <w:t xml:space="preserve">24 – </w:t>
      </w:r>
      <w:r w:rsidR="001645DB">
        <w:t xml:space="preserve">Juli </w:t>
      </w:r>
      <w:r w:rsidRPr="00BA019A">
        <w:t>25)</w:t>
      </w:r>
    </w:p>
    <w:p w14:paraId="348D7AEC" w14:textId="77777777" w:rsidR="00F46ECC" w:rsidRDefault="00785251" w:rsidP="001A0785">
      <w:r w:rsidRPr="00BA019A">
        <w:t xml:space="preserve">Es geht </w:t>
      </w:r>
      <w:r w:rsidR="004444C3">
        <w:t>nun</w:t>
      </w:r>
      <w:r w:rsidRPr="00BA019A">
        <w:t xml:space="preserve"> darum zu reflektieren</w:t>
      </w:r>
      <w:r w:rsidR="00C17532">
        <w:t>,</w:t>
      </w:r>
      <w:r w:rsidRPr="00BA019A">
        <w:t xml:space="preserve"> welche Themen und Fragen im vergangenen Arbeitsjahr für dich relevant waren und </w:t>
      </w:r>
      <w:r w:rsidR="00575217">
        <w:t>in</w:t>
      </w:r>
      <w:r w:rsidRPr="00BA019A">
        <w:t xml:space="preserve"> welchen Rollen du dich </w:t>
      </w:r>
      <w:r w:rsidR="003C7183">
        <w:t xml:space="preserve">dabei </w:t>
      </w:r>
      <w:r w:rsidRPr="00BA019A">
        <w:t xml:space="preserve">befunden hast. </w:t>
      </w:r>
      <w:r w:rsidR="00056A75">
        <w:t>Der</w:t>
      </w:r>
      <w:r w:rsidRPr="00BA019A">
        <w:t xml:space="preserve"> folgende</w:t>
      </w:r>
      <w:r w:rsidR="00056A75">
        <w:t xml:space="preserve"> Prozess und</w:t>
      </w:r>
      <w:r w:rsidRPr="00BA019A">
        <w:t xml:space="preserve"> </w:t>
      </w:r>
      <w:r w:rsidR="00056A75">
        <w:t xml:space="preserve">die </w:t>
      </w:r>
      <w:r w:rsidRPr="00BA019A">
        <w:t xml:space="preserve">Fragen sollen dich dabei unterstützen. </w:t>
      </w:r>
      <w:r w:rsidR="00177357">
        <w:t>Teilnehmende</w:t>
      </w:r>
      <w:r w:rsidRPr="00BA019A">
        <w:t>, die sich nicht (mehr) im Arbeitsleben befinden</w:t>
      </w:r>
      <w:r w:rsidR="00177357">
        <w:t>,</w:t>
      </w:r>
      <w:r w:rsidRPr="00BA019A">
        <w:t xml:space="preserve"> legen </w:t>
      </w:r>
      <w:r w:rsidR="00177357">
        <w:t xml:space="preserve">hier </w:t>
      </w:r>
      <w:r w:rsidRPr="00BA019A">
        <w:t>den Fokus auf ihr derzeitiges Leben</w:t>
      </w:r>
      <w:r w:rsidR="00285501">
        <w:t>.</w:t>
      </w:r>
      <w:r w:rsidRPr="00BA019A">
        <w:t xml:space="preserve"> </w:t>
      </w:r>
      <w:r w:rsidR="00285501">
        <w:t>So z.B.</w:t>
      </w:r>
      <w:r w:rsidRPr="00BA019A">
        <w:t xml:space="preserve"> auf ehrenamtliche Tätigkeiten oder Hobbies.</w:t>
      </w:r>
    </w:p>
    <w:p w14:paraId="4EF0EDDD" w14:textId="316F0F07" w:rsidR="00785251" w:rsidRPr="00BA019A" w:rsidRDefault="008512C9" w:rsidP="00DE57F2">
      <w:r>
        <w:t>Ziel und Ergebnis dieser Arbeitsphase</w:t>
      </w:r>
      <w:r w:rsidR="009C4FA4">
        <w:t xml:space="preserve"> sind die Herausarbeitung und Benennung deiner 5 wichtigsten Rollen im letzten Jahr. </w:t>
      </w:r>
      <w:r w:rsidR="003D3493">
        <w:t xml:space="preserve">Um diese greifbar zu machen, </w:t>
      </w:r>
      <w:r w:rsidR="00CF5E0F">
        <w:t xml:space="preserve">finde für jede deiner Rollen einen prägnanten Satz, den dir diese Rolle „zuruft“. </w:t>
      </w:r>
      <w:r w:rsidR="00C4591C">
        <w:t xml:space="preserve">Beispiel: Der Perfektionist </w:t>
      </w:r>
      <w:r w:rsidR="0002414D">
        <w:t xml:space="preserve">in dir ruft immer „Gib alles!“. Versuche deine Rollen und ihre Aussagen gern kreativ zu gestalten. </w:t>
      </w:r>
      <w:r w:rsidR="00785251" w:rsidRPr="00BA019A">
        <w:t xml:space="preserve"> </w:t>
      </w:r>
    </w:p>
    <w:p w14:paraId="0AF287D4" w14:textId="44C8D985" w:rsidR="00CA1E49" w:rsidRDefault="007D4358" w:rsidP="00DE57F2">
      <w:r w:rsidRPr="00CA1E49">
        <w:t xml:space="preserve">Mach dir </w:t>
      </w:r>
      <w:r w:rsidR="00B32B41">
        <w:t>während des</w:t>
      </w:r>
      <w:r w:rsidR="00C53DDA">
        <w:t xml:space="preserve"> Prozess</w:t>
      </w:r>
      <w:r w:rsidR="00B32B41">
        <w:t>es</w:t>
      </w:r>
      <w:r w:rsidR="00C53DDA">
        <w:t xml:space="preserve"> </w:t>
      </w:r>
      <w:r w:rsidRPr="00CA1E49">
        <w:t>Notizen</w:t>
      </w:r>
      <w:r w:rsidR="003C45CF" w:rsidRPr="00CA1E49">
        <w:t xml:space="preserve">. </w:t>
      </w:r>
      <w:r w:rsidR="00785251" w:rsidRPr="00CA1E49">
        <w:t>L</w:t>
      </w:r>
      <w:r w:rsidR="00285501" w:rsidRPr="00CA1E49">
        <w:t>ieß</w:t>
      </w:r>
      <w:r w:rsidR="00785251" w:rsidRPr="00CA1E49">
        <w:t xml:space="preserve"> dir </w:t>
      </w:r>
      <w:r w:rsidR="003C45CF" w:rsidRPr="00CA1E49">
        <w:t>diese</w:t>
      </w:r>
      <w:r w:rsidR="00845CE2" w:rsidRPr="00CA1E49">
        <w:t xml:space="preserve"> am Ende </w:t>
      </w:r>
      <w:r w:rsidR="00785251" w:rsidRPr="00CA1E49">
        <w:t xml:space="preserve">durch. Vielleicht stößt du </w:t>
      </w:r>
      <w:proofErr w:type="gramStart"/>
      <w:r w:rsidR="00D31FDB">
        <w:t>ja</w:t>
      </w:r>
      <w:r w:rsidR="00785251" w:rsidRPr="00CA1E49">
        <w:t xml:space="preserve"> auf</w:t>
      </w:r>
      <w:proofErr w:type="gramEnd"/>
      <w:r w:rsidR="00785251" w:rsidRPr="00CA1E49">
        <w:t xml:space="preserve"> Situationen und Abläufe, die du aus anderen Phasen deines (Arbeits-) Lebens bereits kennst. </w:t>
      </w:r>
      <w:r w:rsidR="009622EA">
        <w:t>Notiere dir</w:t>
      </w:r>
      <w:r w:rsidR="004D0245" w:rsidRPr="00CA1E49">
        <w:t xml:space="preserve"> </w:t>
      </w:r>
      <w:r w:rsidR="00DD18DC" w:rsidRPr="00CA1E49">
        <w:t xml:space="preserve">auch </w:t>
      </w:r>
      <w:r w:rsidR="004D0245" w:rsidRPr="00CA1E49">
        <w:t xml:space="preserve">solche </w:t>
      </w:r>
      <w:r w:rsidR="0035566B">
        <w:t>Erkenntnisse</w:t>
      </w:r>
      <w:r w:rsidR="00DD18DC" w:rsidRPr="00CA1E49">
        <w:t>.</w:t>
      </w:r>
      <w:r w:rsidR="00FF13A2">
        <w:t xml:space="preserve"> Deine Notizen sind die Grundlage für die darauffolgende Arbeitsphase im Team.</w:t>
      </w:r>
      <w:r w:rsidR="00785251" w:rsidRPr="00CA1E49">
        <w:t xml:space="preserve"> </w:t>
      </w:r>
    </w:p>
    <w:p w14:paraId="0AA46D0E" w14:textId="77777777" w:rsidR="000963F4" w:rsidRDefault="00785251" w:rsidP="00BF4815">
      <w:pPr>
        <w:pStyle w:val="berschrift1"/>
      </w:pPr>
      <w:r w:rsidRPr="00CA1E49">
        <w:t>Rückblick auf das vergangene Jahr</w:t>
      </w:r>
    </w:p>
    <w:p w14:paraId="71FDC282" w14:textId="77777777" w:rsidR="000963F4" w:rsidRDefault="00785251" w:rsidP="00DE57F2">
      <w:r w:rsidRPr="00CA1E49">
        <w:t>Reflektiere das Jahr zunächst bewusst chronologisch:</w:t>
      </w:r>
    </w:p>
    <w:p w14:paraId="733BA0D4" w14:textId="77777777" w:rsidR="00B70361" w:rsidRDefault="00785251" w:rsidP="00BF4815">
      <w:pPr>
        <w:pStyle w:val="Listenabsatz"/>
      </w:pPr>
      <w:r w:rsidRPr="00CA1E49">
        <w:t xml:space="preserve">Welche wichtigen Ereignisse oder Veränderungen gab es in deinem </w:t>
      </w:r>
      <w:r w:rsidRPr="00CA1E49">
        <w:br/>
        <w:t xml:space="preserve">  (Arbeits-) Leben?</w:t>
      </w:r>
    </w:p>
    <w:p w14:paraId="5EA67F07" w14:textId="77777777" w:rsidR="00B70361" w:rsidRDefault="00785251" w:rsidP="00BF4815">
      <w:pPr>
        <w:pStyle w:val="Listenabsatz"/>
      </w:pPr>
      <w:r w:rsidRPr="00CA1E49">
        <w:t>Was hat dich besonders beschäftigt oder bewegt?</w:t>
      </w:r>
    </w:p>
    <w:p w14:paraId="7DD13D07" w14:textId="77777777" w:rsidR="00B70361" w:rsidRDefault="00785251" w:rsidP="00BF4815">
      <w:pPr>
        <w:pStyle w:val="Listenabsatz"/>
      </w:pPr>
      <w:r w:rsidRPr="00CA1E49">
        <w:t>Gab es besondere Herausforderungen oder Erfolge?</w:t>
      </w:r>
    </w:p>
    <w:p w14:paraId="7E0AA403" w14:textId="62A20CC8" w:rsidR="00785251" w:rsidRPr="00CA1E49" w:rsidRDefault="00785251" w:rsidP="00BF4815">
      <w:pPr>
        <w:pStyle w:val="Listenabsatz"/>
      </w:pPr>
      <w:r w:rsidRPr="00CA1E49">
        <w:t>Gab es besondere Enttäuschungen oder Niederlagen?</w:t>
      </w:r>
    </w:p>
    <w:p w14:paraId="79430EA2" w14:textId="0A3372EC" w:rsidR="00785251" w:rsidRDefault="00C469F8" w:rsidP="00DF3E2D">
      <w:r>
        <w:t>Deine Notizen</w:t>
      </w:r>
      <w:r w:rsidR="00DF3E2D">
        <w:t>:</w:t>
      </w:r>
    </w:p>
    <w:p w14:paraId="29AB17C6" w14:textId="77777777" w:rsidR="00DF3E2D" w:rsidRDefault="00DF3E2D" w:rsidP="00DF3E2D"/>
    <w:p w14:paraId="1C954D52" w14:textId="77777777" w:rsidR="00785251" w:rsidRPr="00137A48" w:rsidRDefault="00785251" w:rsidP="00137A48">
      <w:pPr>
        <w:ind w:left="1097"/>
        <w:rPr>
          <w:rFonts w:ascii="Verdana" w:hAnsi="Verdana"/>
        </w:rPr>
      </w:pPr>
    </w:p>
    <w:p w14:paraId="628B153D" w14:textId="77777777" w:rsidR="007133CF" w:rsidRDefault="00785251" w:rsidP="007133CF">
      <w:pPr>
        <w:pStyle w:val="berschrift1"/>
      </w:pPr>
      <w:r w:rsidRPr="00137A48">
        <w:t>Wechsel (optional)</w:t>
      </w:r>
    </w:p>
    <w:p w14:paraId="7ADE4772" w14:textId="77777777" w:rsidR="007133CF" w:rsidRDefault="00785251" w:rsidP="007133CF">
      <w:pPr>
        <w:pStyle w:val="Listenabsatz"/>
      </w:pPr>
      <w:r w:rsidRPr="00137A48">
        <w:t xml:space="preserve">Gab es für dich im zurückliegenden Jahr signifikante Wechsel (z. B. Jobwechsel, Abteilungs- oder Arbeitsfeldwechsel) in deinem Arbeitsleben? </w:t>
      </w:r>
    </w:p>
    <w:p w14:paraId="390CDF2E" w14:textId="77777777" w:rsidR="007133CF" w:rsidRDefault="00785251" w:rsidP="007133CF">
      <w:pPr>
        <w:pStyle w:val="Listenabsatz"/>
      </w:pPr>
      <w:r w:rsidRPr="00137A48">
        <w:t>Welche Gründe gab es für diese Wechsel?</w:t>
      </w:r>
    </w:p>
    <w:p w14:paraId="2185CDAA" w14:textId="353DCC01" w:rsidR="00486EE1" w:rsidRDefault="00785251" w:rsidP="007133CF">
      <w:pPr>
        <w:pStyle w:val="Listenabsatz"/>
      </w:pPr>
      <w:r w:rsidRPr="00137A48">
        <w:t>Welche veränderten Möglichkeiten oder Begrenzungen hat der</w:t>
      </w:r>
      <w:r w:rsidR="00486EE1">
        <w:t xml:space="preserve"> </w:t>
      </w:r>
      <w:r w:rsidRPr="00137A48">
        <w:t>Wechsel zu</w:t>
      </w:r>
      <w:r w:rsidR="00CB7134">
        <w:t>r</w:t>
      </w:r>
      <w:r w:rsidRPr="00137A48">
        <w:t xml:space="preserve"> Folge?</w:t>
      </w:r>
    </w:p>
    <w:p w14:paraId="26C40EFE" w14:textId="66C15279" w:rsidR="00785251" w:rsidRDefault="00785251" w:rsidP="007133CF">
      <w:pPr>
        <w:pStyle w:val="Listenabsatz"/>
      </w:pPr>
      <w:r w:rsidRPr="00137A48">
        <w:t>Welche Gefühle hat der Wechsel bei dir ausgelöst?</w:t>
      </w:r>
    </w:p>
    <w:p w14:paraId="5314E820" w14:textId="10B362F6" w:rsidR="001F1517" w:rsidRDefault="001F1517" w:rsidP="00446603">
      <w:r>
        <w:t>Deine Notizen</w:t>
      </w:r>
    </w:p>
    <w:p w14:paraId="5BB8ACBF" w14:textId="77777777" w:rsidR="00446603" w:rsidRPr="00137A48" w:rsidRDefault="00446603" w:rsidP="001F1517"/>
    <w:p w14:paraId="47940A61" w14:textId="591BC2B6" w:rsidR="00E85E6B" w:rsidRDefault="00785251" w:rsidP="00A046D2">
      <w:pPr>
        <w:pStyle w:val="berschrift1"/>
      </w:pPr>
      <w:r w:rsidRPr="00137A48">
        <w:t>Situationen der Wirksamkeit</w:t>
      </w:r>
    </w:p>
    <w:p w14:paraId="1191341D" w14:textId="77777777" w:rsidR="00C96DC2" w:rsidRDefault="00785251" w:rsidP="009B53CB">
      <w:pPr>
        <w:pStyle w:val="Listenabsatz"/>
      </w:pPr>
      <w:r w:rsidRPr="009B53CB">
        <w:t xml:space="preserve">An welche Momente, in denen du das Gefühl hattest: „Ich kann etwas bewirken“, </w:t>
      </w:r>
      <w:r w:rsidR="001465A2">
        <w:t>erinnerst</w:t>
      </w:r>
      <w:r w:rsidRPr="009B53CB">
        <w:t xml:space="preserve"> du dich</w:t>
      </w:r>
      <w:r w:rsidR="00C96DC2">
        <w:t>?</w:t>
      </w:r>
    </w:p>
    <w:p w14:paraId="1800A2C5" w14:textId="77777777" w:rsidR="00C96DC2" w:rsidRDefault="00785251" w:rsidP="009B53CB">
      <w:pPr>
        <w:pStyle w:val="Listenabsatz"/>
      </w:pPr>
      <w:r w:rsidRPr="009B53CB">
        <w:t xml:space="preserve">In welchen Situationen hast du dich stark, kompetent oder wirksam </w:t>
      </w:r>
      <w:r w:rsidRPr="009B53CB">
        <w:br/>
        <w:t xml:space="preserve">  gefühlt?</w:t>
      </w:r>
    </w:p>
    <w:p w14:paraId="1580620E" w14:textId="77777777" w:rsidR="00060313" w:rsidRDefault="00785251" w:rsidP="009B53CB">
      <w:pPr>
        <w:pStyle w:val="Listenabsatz"/>
      </w:pPr>
      <w:r w:rsidRPr="009B53CB">
        <w:t>Welche Vorhaben konntest du im vergangenen Jahr umsetzen?</w:t>
      </w:r>
    </w:p>
    <w:p w14:paraId="4A2E60FA" w14:textId="77777777" w:rsidR="00060313" w:rsidRDefault="00785251" w:rsidP="009B53CB">
      <w:pPr>
        <w:pStyle w:val="Listenabsatz"/>
      </w:pPr>
      <w:r w:rsidRPr="009B53CB">
        <w:t>Was hast du konkret dazu beigetragen, dass es gut lief?</w:t>
      </w:r>
    </w:p>
    <w:p w14:paraId="329A046C" w14:textId="77777777" w:rsidR="00060313" w:rsidRDefault="00785251" w:rsidP="009B53CB">
      <w:pPr>
        <w:pStyle w:val="Listenabsatz"/>
      </w:pPr>
      <w:r w:rsidRPr="009B53CB">
        <w:t>Wer oder was hat dich dabei unterstützt?</w:t>
      </w:r>
    </w:p>
    <w:p w14:paraId="7C1D8AC1" w14:textId="119FEDE0" w:rsidR="00FB7003" w:rsidRDefault="00785251" w:rsidP="009B53CB">
      <w:pPr>
        <w:pStyle w:val="Listenabsatz"/>
      </w:pPr>
      <w:r w:rsidRPr="009B53CB">
        <w:t xml:space="preserve">In welcher Rolle/in welchen Rollen warst du in den positiven </w:t>
      </w:r>
      <w:r w:rsidRPr="009B53CB">
        <w:br/>
        <w:t xml:space="preserve">  Situationen?</w:t>
      </w:r>
    </w:p>
    <w:p w14:paraId="2A019C2F" w14:textId="146112E4" w:rsidR="00785251" w:rsidRPr="00E85E6B" w:rsidRDefault="00785251" w:rsidP="007160C1">
      <w:r w:rsidRPr="00E85E6B">
        <w:t>Beispiele für positive Erfahrungen:</w:t>
      </w:r>
      <w:r w:rsidRPr="00E85E6B">
        <w:br/>
      </w:r>
    </w:p>
    <w:p w14:paraId="73CA281B" w14:textId="1C225FF3" w:rsidR="00BD3017" w:rsidRPr="00BD3017" w:rsidRDefault="00785251" w:rsidP="001F4CA9">
      <w:pPr>
        <w:pStyle w:val="berschrift1"/>
      </w:pPr>
      <w:r w:rsidRPr="00137A48">
        <w:t>Situationen der Unsicherheit und Ohnmacht</w:t>
      </w:r>
    </w:p>
    <w:p w14:paraId="5EE87AC2" w14:textId="5FBCA1EA" w:rsidR="00502996" w:rsidRDefault="00785251" w:rsidP="00E15E61">
      <w:pPr>
        <w:pStyle w:val="Listenabsatz"/>
      </w:pPr>
      <w:r w:rsidRPr="00BD3017">
        <w:t>Erinnere dich an Moment</w:t>
      </w:r>
      <w:r w:rsidR="001966AE">
        <w:t>e</w:t>
      </w:r>
      <w:r w:rsidRPr="00BD3017">
        <w:t>, in denen du dich machtlos oder überfordert gefühlt hast</w:t>
      </w:r>
      <w:r w:rsidR="00502996">
        <w:t>!</w:t>
      </w:r>
    </w:p>
    <w:p w14:paraId="4E8113D7" w14:textId="77777777" w:rsidR="00502996" w:rsidRDefault="00785251" w:rsidP="00E15E61">
      <w:pPr>
        <w:pStyle w:val="Listenabsatz"/>
      </w:pPr>
      <w:r w:rsidRPr="00BD3017">
        <w:lastRenderedPageBreak/>
        <w:t>Was ist passiert?</w:t>
      </w:r>
    </w:p>
    <w:p w14:paraId="756A4BE5" w14:textId="77777777" w:rsidR="00BF36F4" w:rsidRDefault="00785251" w:rsidP="00E15E61">
      <w:pPr>
        <w:pStyle w:val="Listenabsatz"/>
      </w:pPr>
      <w:r w:rsidRPr="00BD3017">
        <w:t>Welche Personen hatten Einfluss darauf, dass du dich machtlos oder</w:t>
      </w:r>
      <w:r w:rsidR="00502996">
        <w:t xml:space="preserve"> </w:t>
      </w:r>
      <w:r w:rsidRPr="00BD3017">
        <w:t>überfordert</w:t>
      </w:r>
      <w:r w:rsidR="00BF36F4">
        <w:t xml:space="preserve"> </w:t>
      </w:r>
      <w:r w:rsidRPr="00BD3017">
        <w:t>gefühlt hast?</w:t>
      </w:r>
    </w:p>
    <w:p w14:paraId="37BB4408" w14:textId="77777777" w:rsidR="0015324B" w:rsidRDefault="00785251" w:rsidP="00E15E61">
      <w:pPr>
        <w:pStyle w:val="Listenabsatz"/>
      </w:pPr>
      <w:r w:rsidRPr="00BD3017">
        <w:t>Welchen eigenen Anteil siehst du am Zustandekommen der</w:t>
      </w:r>
      <w:r w:rsidR="0015324B">
        <w:t xml:space="preserve"> </w:t>
      </w:r>
      <w:r w:rsidRPr="00BD3017">
        <w:t>Situation/en?</w:t>
      </w:r>
    </w:p>
    <w:p w14:paraId="285FA08B" w14:textId="77777777" w:rsidR="0015324B" w:rsidRDefault="00785251" w:rsidP="00E15E61">
      <w:pPr>
        <w:pStyle w:val="Listenabsatz"/>
      </w:pPr>
      <w:r w:rsidRPr="00BD3017">
        <w:t>In welcher Rolle (in welchen Rollen) warst du in diesen Situationen?</w:t>
      </w:r>
    </w:p>
    <w:p w14:paraId="10A4C151" w14:textId="77777777" w:rsidR="00F45E2B" w:rsidRDefault="00785251" w:rsidP="00E15E61">
      <w:pPr>
        <w:pStyle w:val="Listenabsatz"/>
      </w:pPr>
      <w:r w:rsidRPr="00BD3017">
        <w:t>Wer oder was hätte dir helfen können?</w:t>
      </w:r>
    </w:p>
    <w:p w14:paraId="743B57FB" w14:textId="1B9902BD" w:rsidR="00785251" w:rsidRPr="00BD3017" w:rsidRDefault="00785251" w:rsidP="00775463">
      <w:r w:rsidRPr="00BD3017">
        <w:t>Beispiele für schwierige Erfahrungen:</w:t>
      </w:r>
      <w:r w:rsidRPr="00BD3017">
        <w:br/>
      </w:r>
    </w:p>
    <w:p w14:paraId="23AB2116" w14:textId="77777777" w:rsidR="00785251" w:rsidRPr="00852E5D" w:rsidRDefault="00785251" w:rsidP="00852E5D">
      <w:pPr>
        <w:rPr>
          <w:rFonts w:ascii="Verdana" w:hAnsi="Verdana"/>
          <w:bCs/>
        </w:rPr>
      </w:pPr>
    </w:p>
    <w:p w14:paraId="1027618F" w14:textId="77777777" w:rsidR="00775463" w:rsidRDefault="00785251" w:rsidP="00852E5D">
      <w:pPr>
        <w:pStyle w:val="berschrift1"/>
      </w:pPr>
      <w:r w:rsidRPr="00137A48">
        <w:t>Die „Highlights“</w:t>
      </w:r>
    </w:p>
    <w:p w14:paraId="14BA12BB" w14:textId="77777777" w:rsidR="008206DC" w:rsidRDefault="00785251" w:rsidP="007746A2">
      <w:pPr>
        <w:pStyle w:val="Listenabsatz"/>
      </w:pPr>
      <w:r w:rsidRPr="007746A2">
        <w:t xml:space="preserve">Was hat dir im vergangenen Jahr in deinem Arbeitsleben richtig </w:t>
      </w:r>
      <w:proofErr w:type="gramStart"/>
      <w:r w:rsidRPr="007746A2">
        <w:t>große</w:t>
      </w:r>
      <w:proofErr w:type="gramEnd"/>
      <w:r w:rsidRPr="007746A2">
        <w:t xml:space="preserve"> </w:t>
      </w:r>
      <w:r w:rsidRPr="007746A2">
        <w:br/>
        <w:t xml:space="preserve">  Freude bereitet?</w:t>
      </w:r>
    </w:p>
    <w:p w14:paraId="7C8E7BFC" w14:textId="77777777" w:rsidR="00A6320C" w:rsidRDefault="00785251" w:rsidP="007746A2">
      <w:pPr>
        <w:pStyle w:val="Listenabsatz"/>
      </w:pPr>
      <w:r w:rsidRPr="007746A2">
        <w:t>Woran denkst du mit „Grauen“ zurück?</w:t>
      </w:r>
    </w:p>
    <w:p w14:paraId="4937459C" w14:textId="7AB394F7" w:rsidR="00785251" w:rsidRPr="00137A48" w:rsidRDefault="00785251" w:rsidP="005F152F">
      <w:pPr>
        <w:rPr>
          <w:rFonts w:ascii="Verdana" w:hAnsi="Verdana"/>
          <w:bCs/>
        </w:rPr>
      </w:pPr>
      <w:r w:rsidRPr="007746A2">
        <w:t>Platz für die „Highlights“:</w:t>
      </w:r>
      <w:r w:rsidRPr="007746A2">
        <w:br/>
      </w:r>
    </w:p>
    <w:p w14:paraId="50B82460" w14:textId="45D7F93C" w:rsidR="00116C7F" w:rsidRDefault="00785251" w:rsidP="008F63A6">
      <w:pPr>
        <w:pStyle w:val="berschrift1"/>
      </w:pPr>
      <w:r w:rsidRPr="00137A48">
        <w:t>Zufriedenheit</w:t>
      </w:r>
    </w:p>
    <w:p w14:paraId="26850724" w14:textId="77777777" w:rsidR="00300AC0" w:rsidRDefault="00785251" w:rsidP="00D700F0">
      <w:pPr>
        <w:pStyle w:val="Listenabsatz"/>
      </w:pPr>
      <w:r w:rsidRPr="00D700F0">
        <w:t>Wenn du auf das vergangene Arbeitsjahr zurückschaust, wie</w:t>
      </w:r>
      <w:r w:rsidR="006B0AD0">
        <w:t xml:space="preserve"> </w:t>
      </w:r>
      <w:r w:rsidRPr="00D700F0">
        <w:t xml:space="preserve">zufrieden bist du </w:t>
      </w:r>
      <w:r w:rsidRPr="00D700F0">
        <w:rPr>
          <w:u w:val="single"/>
        </w:rPr>
        <w:t>mit dir</w:t>
      </w:r>
      <w:r w:rsidRPr="00D700F0">
        <w:t xml:space="preserve"> auf einer Skala von 1 (völlig unzufrieden)</w:t>
      </w:r>
      <w:r w:rsidR="00F141BE">
        <w:t xml:space="preserve"> </w:t>
      </w:r>
      <w:r w:rsidR="00300AC0">
        <w:t>bis</w:t>
      </w:r>
      <w:r w:rsidRPr="00D700F0">
        <w:t xml:space="preserve"> 10 (vollauf zufrieden)?</w:t>
      </w:r>
    </w:p>
    <w:p w14:paraId="1B4788C4" w14:textId="3F089BD3" w:rsidR="00785251" w:rsidRPr="005668F7" w:rsidRDefault="00785251" w:rsidP="00606FD7">
      <w:pPr>
        <w:pStyle w:val="Listenabsatz"/>
        <w:rPr>
          <w:rFonts w:ascii="Verdana" w:hAnsi="Verdana"/>
          <w:bCs/>
        </w:rPr>
      </w:pPr>
      <w:r w:rsidRPr="00D700F0">
        <w:t>Welche Faktoren sind für deine Zufriedenheit/Unzufriedenheit</w:t>
      </w:r>
      <w:r w:rsidR="00300AC0">
        <w:t xml:space="preserve"> </w:t>
      </w:r>
      <w:r w:rsidRPr="00D700F0">
        <w:t>ausschlaggebend?</w:t>
      </w:r>
    </w:p>
    <w:p w14:paraId="40F2BF9C" w14:textId="0BFF2E4D" w:rsidR="005668F7" w:rsidRPr="005668F7" w:rsidRDefault="00B524AB" w:rsidP="00B524AB">
      <w:r>
        <w:t>Deine Notizen</w:t>
      </w:r>
    </w:p>
    <w:p w14:paraId="0FFD6D52" w14:textId="77777777" w:rsidR="00237E5A" w:rsidRPr="00237E5A" w:rsidRDefault="00237E5A" w:rsidP="00237E5A">
      <w:pPr>
        <w:rPr>
          <w:rFonts w:ascii="Verdana" w:hAnsi="Verdana"/>
          <w:bCs/>
        </w:rPr>
      </w:pPr>
    </w:p>
    <w:p w14:paraId="20C2B2EF" w14:textId="1CDB6C34" w:rsidR="00DA611D" w:rsidRPr="00DA611D" w:rsidRDefault="00785251" w:rsidP="00B524AB">
      <w:pPr>
        <w:pStyle w:val="berschrift1"/>
      </w:pPr>
      <w:r w:rsidRPr="00DA611D">
        <w:t>Meine Rollen</w:t>
      </w:r>
    </w:p>
    <w:p w14:paraId="3F71E15F" w14:textId="77777777" w:rsidR="001A1CA0" w:rsidRDefault="00785251" w:rsidP="00DA611D">
      <w:pPr>
        <w:pStyle w:val="Listenabsatz"/>
      </w:pPr>
      <w:r w:rsidRPr="00116C7F">
        <w:t>Welche Rollen hast du im vergangenen Jahr in deinem (Arbeits-) Leben</w:t>
      </w:r>
      <w:r w:rsidR="00DA611D">
        <w:t xml:space="preserve"> </w:t>
      </w:r>
      <w:r w:rsidRPr="00116C7F">
        <w:t>eingenommen?</w:t>
      </w:r>
    </w:p>
    <w:p w14:paraId="44CB1EA3" w14:textId="77777777" w:rsidR="005638E9" w:rsidRDefault="007D56F1" w:rsidP="00DA611D">
      <w:pPr>
        <w:pStyle w:val="Listenabsatz"/>
      </w:pPr>
      <w:r>
        <w:t>Welc</w:t>
      </w:r>
      <w:r w:rsidR="004541CB">
        <w:t xml:space="preserve">he Rollen hast du </w:t>
      </w:r>
      <w:r w:rsidR="005638E9">
        <w:t xml:space="preserve">gefunden? </w:t>
      </w:r>
    </w:p>
    <w:p w14:paraId="3F0D9BE0" w14:textId="77777777" w:rsidR="005638E9" w:rsidRDefault="005638E9" w:rsidP="00DA611D">
      <w:pPr>
        <w:pStyle w:val="Listenabsatz"/>
      </w:pPr>
      <w:r>
        <w:lastRenderedPageBreak/>
        <w:t>Wie würdest du sie jeweils benennen?</w:t>
      </w:r>
    </w:p>
    <w:p w14:paraId="5D1873F3" w14:textId="77777777" w:rsidR="008B3419" w:rsidRDefault="005638E9" w:rsidP="00DA611D">
      <w:pPr>
        <w:pStyle w:val="Listenabsatz"/>
      </w:pPr>
      <w:r>
        <w:t xml:space="preserve">Gibt es eine </w:t>
      </w:r>
      <w:r w:rsidR="008B3419">
        <w:t>prägnante Aussage/einen Satz, den sie dir zurufen?</w:t>
      </w:r>
    </w:p>
    <w:p w14:paraId="1C0045E1" w14:textId="458E97BC" w:rsidR="00E76DFA" w:rsidRDefault="008B3419" w:rsidP="00DA611D">
      <w:pPr>
        <w:pStyle w:val="Listenabsatz"/>
      </w:pPr>
      <w:r>
        <w:t>Wäh</w:t>
      </w:r>
      <w:r w:rsidR="000604BB">
        <w:t xml:space="preserve">le </w:t>
      </w:r>
      <w:r>
        <w:t>die für dich wichtigsten 5 Rollen aus!</w:t>
      </w:r>
      <w:r w:rsidR="00785251" w:rsidRPr="00116C7F">
        <w:br/>
      </w:r>
    </w:p>
    <w:p w14:paraId="225694C2" w14:textId="3015C2C4" w:rsidR="00785251" w:rsidRPr="00116C7F" w:rsidRDefault="00F770F3" w:rsidP="00E76DFA">
      <w:r>
        <w:t>Deine Rollen</w:t>
      </w:r>
      <w:r w:rsidR="00785251" w:rsidRPr="00116C7F">
        <w:t>:</w:t>
      </w:r>
    </w:p>
    <w:p w14:paraId="24273596" w14:textId="46C7662C" w:rsidR="009F1707" w:rsidRPr="00137A48" w:rsidRDefault="009F1707" w:rsidP="00785251">
      <w:pPr>
        <w:rPr>
          <w:bCs/>
        </w:rPr>
      </w:pPr>
    </w:p>
    <w:sectPr w:rsidR="009F1707" w:rsidRPr="00137A48" w:rsidSect="00FD7BC2">
      <w:footerReference w:type="default" r:id="rId10"/>
      <w:footerReference w:type="first" r:id="rId11"/>
      <w:pgSz w:w="11906" w:h="16838" w:code="9"/>
      <w:pgMar w:top="1009" w:right="1134" w:bottom="2880" w:left="1418" w:header="86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1A8BD" w14:textId="77777777" w:rsidR="001E3702" w:rsidRDefault="001E3702">
      <w:pPr>
        <w:spacing w:after="0" w:line="240" w:lineRule="auto"/>
      </w:pPr>
      <w:r>
        <w:separator/>
      </w:r>
    </w:p>
  </w:endnote>
  <w:endnote w:type="continuationSeparator" w:id="0">
    <w:p w14:paraId="77E86B15" w14:textId="77777777" w:rsidR="001E3702" w:rsidRDefault="001E3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yriad Pro">
    <w:altName w:val="Segoe UI"/>
    <w:panose1 w:val="020B0604020202020204"/>
    <w:charset w:val="00"/>
    <w:family w:val="swiss"/>
    <w:notTrueType/>
    <w:pitch w:val="variable"/>
    <w:sig w:usb0="A00002AF" w:usb1="5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3702918"/>
      <w:docPartObj>
        <w:docPartGallery w:val="Page Numbers (Bottom of Page)"/>
        <w:docPartUnique/>
      </w:docPartObj>
    </w:sdtPr>
    <w:sdtEndPr/>
    <w:sdtContent>
      <w:sdt>
        <w:sdtPr>
          <w:id w:val="-1941135956"/>
          <w:docPartObj>
            <w:docPartGallery w:val="Page Numbers (Top of Page)"/>
            <w:docPartUnique/>
          </w:docPartObj>
        </w:sdtPr>
        <w:sdtEndPr/>
        <w:sdtContent>
          <w:p w14:paraId="508569B4" w14:textId="77777777" w:rsidR="007635B1" w:rsidRDefault="007635B1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34F78F" w14:textId="77777777" w:rsidR="007635B1" w:rsidRDefault="007635B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73610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3A492F" w14:textId="77777777" w:rsidR="007635B1" w:rsidRDefault="007635B1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165AED" w14:textId="7412E7A9" w:rsidR="007635B1" w:rsidRDefault="006577A7">
    <w:pPr>
      <w:pStyle w:val="Fuzeile"/>
    </w:pPr>
    <w:r>
      <w:t xml:space="preserve">Karl </w:t>
    </w:r>
    <w:proofErr w:type="spellStart"/>
    <w:r>
      <w:t>Elbl</w:t>
    </w:r>
    <w:proofErr w:type="spellEnd"/>
    <w:r w:rsidR="00B24A5C">
      <w:t xml:space="preserve"> – Psychodramatiker – Kiel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6F5D8" w14:textId="77777777" w:rsidR="001E3702" w:rsidRDefault="001E3702">
      <w:pPr>
        <w:spacing w:after="0" w:line="240" w:lineRule="auto"/>
      </w:pPr>
      <w:r>
        <w:separator/>
      </w:r>
    </w:p>
  </w:footnote>
  <w:footnote w:type="continuationSeparator" w:id="0">
    <w:p w14:paraId="5F9CCC2F" w14:textId="77777777" w:rsidR="001E3702" w:rsidRDefault="001E3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8D5C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DE24E6"/>
    <w:multiLevelType w:val="hybridMultilevel"/>
    <w:tmpl w:val="0AD62D44"/>
    <w:lvl w:ilvl="0" w:tplc="04CEAE6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BC1E44"/>
    <w:multiLevelType w:val="multilevel"/>
    <w:tmpl w:val="78BA1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422610"/>
    <w:multiLevelType w:val="multilevel"/>
    <w:tmpl w:val="EB7E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462D53"/>
    <w:multiLevelType w:val="multilevel"/>
    <w:tmpl w:val="5E4C1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9065FF7"/>
    <w:multiLevelType w:val="multilevel"/>
    <w:tmpl w:val="9FB6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E934927"/>
    <w:multiLevelType w:val="multilevel"/>
    <w:tmpl w:val="63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9631FF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aps w:val="0"/>
        <w:strike w:val="0"/>
        <w:dstrike w:val="0"/>
        <w:vanish w:val="0"/>
        <w:sz w:val="26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441118F"/>
    <w:multiLevelType w:val="hybridMultilevel"/>
    <w:tmpl w:val="15163088"/>
    <w:lvl w:ilvl="0" w:tplc="5EC6299E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0B499D"/>
    <w:multiLevelType w:val="multilevel"/>
    <w:tmpl w:val="7C4E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C4C090A"/>
    <w:multiLevelType w:val="hybridMultilevel"/>
    <w:tmpl w:val="981CD89E"/>
    <w:lvl w:ilvl="0" w:tplc="EF9A9494">
      <w:start w:val="1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71212"/>
    <w:multiLevelType w:val="hybridMultilevel"/>
    <w:tmpl w:val="27B83260"/>
    <w:lvl w:ilvl="0" w:tplc="E036193E">
      <w:start w:val="1"/>
      <w:numFmt w:val="bullet"/>
      <w:pStyle w:val="Listenabsatz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 w16cid:durableId="1707827491">
    <w:abstractNumId w:val="9"/>
  </w:num>
  <w:num w:numId="2" w16cid:durableId="351298828">
    <w:abstractNumId w:val="7"/>
  </w:num>
  <w:num w:numId="3" w16cid:durableId="2120639731">
    <w:abstractNumId w:val="6"/>
  </w:num>
  <w:num w:numId="4" w16cid:durableId="1197505545">
    <w:abstractNumId w:val="5"/>
  </w:num>
  <w:num w:numId="5" w16cid:durableId="635372138">
    <w:abstractNumId w:val="4"/>
  </w:num>
  <w:num w:numId="6" w16cid:durableId="941455507">
    <w:abstractNumId w:val="8"/>
  </w:num>
  <w:num w:numId="7" w16cid:durableId="452138682">
    <w:abstractNumId w:val="3"/>
  </w:num>
  <w:num w:numId="8" w16cid:durableId="1490709052">
    <w:abstractNumId w:val="2"/>
  </w:num>
  <w:num w:numId="9" w16cid:durableId="953711150">
    <w:abstractNumId w:val="1"/>
  </w:num>
  <w:num w:numId="10" w16cid:durableId="743457978">
    <w:abstractNumId w:val="0"/>
  </w:num>
  <w:num w:numId="11" w16cid:durableId="1534029533">
    <w:abstractNumId w:val="10"/>
  </w:num>
  <w:num w:numId="12" w16cid:durableId="1252277095">
    <w:abstractNumId w:val="16"/>
  </w:num>
  <w:num w:numId="13" w16cid:durableId="1964801075">
    <w:abstractNumId w:val="20"/>
  </w:num>
  <w:num w:numId="14" w16cid:durableId="1900482719">
    <w:abstractNumId w:val="16"/>
  </w:num>
  <w:num w:numId="15" w16cid:durableId="1152023507">
    <w:abstractNumId w:val="16"/>
  </w:num>
  <w:num w:numId="16" w16cid:durableId="245499399">
    <w:abstractNumId w:val="16"/>
  </w:num>
  <w:num w:numId="17" w16cid:durableId="802625550">
    <w:abstractNumId w:val="16"/>
  </w:num>
  <w:num w:numId="18" w16cid:durableId="492255524">
    <w:abstractNumId w:val="13"/>
  </w:num>
  <w:num w:numId="19" w16cid:durableId="1288508077">
    <w:abstractNumId w:val="10"/>
  </w:num>
  <w:num w:numId="20" w16cid:durableId="1986936296">
    <w:abstractNumId w:val="16"/>
  </w:num>
  <w:num w:numId="21" w16cid:durableId="695811886">
    <w:abstractNumId w:val="19"/>
  </w:num>
  <w:num w:numId="22" w16cid:durableId="127746196">
    <w:abstractNumId w:val="11"/>
  </w:num>
  <w:num w:numId="23" w16cid:durableId="915480900">
    <w:abstractNumId w:val="15"/>
  </w:num>
  <w:num w:numId="24" w16cid:durableId="2066634415">
    <w:abstractNumId w:val="18"/>
  </w:num>
  <w:num w:numId="25" w16cid:durableId="1203177986">
    <w:abstractNumId w:val="14"/>
  </w:num>
  <w:num w:numId="26" w16cid:durableId="254284741">
    <w:abstractNumId w:val="12"/>
  </w:num>
  <w:num w:numId="27" w16cid:durableId="2025935468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A5"/>
    <w:rsid w:val="00000A9D"/>
    <w:rsid w:val="00014AE0"/>
    <w:rsid w:val="00015249"/>
    <w:rsid w:val="0002414D"/>
    <w:rsid w:val="00030F50"/>
    <w:rsid w:val="00033077"/>
    <w:rsid w:val="00051120"/>
    <w:rsid w:val="00056A75"/>
    <w:rsid w:val="00060313"/>
    <w:rsid w:val="000604BB"/>
    <w:rsid w:val="000645C5"/>
    <w:rsid w:val="000963F4"/>
    <w:rsid w:val="000A1CDD"/>
    <w:rsid w:val="000A4B28"/>
    <w:rsid w:val="000B5FB0"/>
    <w:rsid w:val="000B6D3E"/>
    <w:rsid w:val="00111133"/>
    <w:rsid w:val="001156D8"/>
    <w:rsid w:val="00116C7F"/>
    <w:rsid w:val="00122364"/>
    <w:rsid w:val="00130034"/>
    <w:rsid w:val="001337FC"/>
    <w:rsid w:val="00137A48"/>
    <w:rsid w:val="00137BD7"/>
    <w:rsid w:val="001420EC"/>
    <w:rsid w:val="001465A2"/>
    <w:rsid w:val="0015324B"/>
    <w:rsid w:val="0015342A"/>
    <w:rsid w:val="0015435E"/>
    <w:rsid w:val="00155259"/>
    <w:rsid w:val="00156EF1"/>
    <w:rsid w:val="00161C6F"/>
    <w:rsid w:val="001645DB"/>
    <w:rsid w:val="0017431E"/>
    <w:rsid w:val="00177357"/>
    <w:rsid w:val="001805E7"/>
    <w:rsid w:val="0018195F"/>
    <w:rsid w:val="001966AE"/>
    <w:rsid w:val="001A0785"/>
    <w:rsid w:val="001A1CA0"/>
    <w:rsid w:val="001A7F52"/>
    <w:rsid w:val="001B750E"/>
    <w:rsid w:val="001D3223"/>
    <w:rsid w:val="001D763F"/>
    <w:rsid w:val="001E1BC6"/>
    <w:rsid w:val="001E3702"/>
    <w:rsid w:val="001E45A3"/>
    <w:rsid w:val="001F1517"/>
    <w:rsid w:val="001F21E9"/>
    <w:rsid w:val="001F4CA9"/>
    <w:rsid w:val="00205817"/>
    <w:rsid w:val="00206B76"/>
    <w:rsid w:val="002229ED"/>
    <w:rsid w:val="0022543B"/>
    <w:rsid w:val="00230994"/>
    <w:rsid w:val="002364D8"/>
    <w:rsid w:val="00237E5A"/>
    <w:rsid w:val="00261BC2"/>
    <w:rsid w:val="00263288"/>
    <w:rsid w:val="00272EF7"/>
    <w:rsid w:val="002741D3"/>
    <w:rsid w:val="00281C90"/>
    <w:rsid w:val="00285501"/>
    <w:rsid w:val="0028788C"/>
    <w:rsid w:val="002A556D"/>
    <w:rsid w:val="002B55EC"/>
    <w:rsid w:val="002B5616"/>
    <w:rsid w:val="002C2563"/>
    <w:rsid w:val="002C67DA"/>
    <w:rsid w:val="002D3AAC"/>
    <w:rsid w:val="002D6230"/>
    <w:rsid w:val="002E3E56"/>
    <w:rsid w:val="002E77FA"/>
    <w:rsid w:val="002F3494"/>
    <w:rsid w:val="002F5BC0"/>
    <w:rsid w:val="00300AC0"/>
    <w:rsid w:val="00324A3E"/>
    <w:rsid w:val="003308C6"/>
    <w:rsid w:val="003310C2"/>
    <w:rsid w:val="00341716"/>
    <w:rsid w:val="00341D56"/>
    <w:rsid w:val="00343FBB"/>
    <w:rsid w:val="0035566B"/>
    <w:rsid w:val="0035595C"/>
    <w:rsid w:val="00355C97"/>
    <w:rsid w:val="003629FB"/>
    <w:rsid w:val="0037096C"/>
    <w:rsid w:val="003C45CF"/>
    <w:rsid w:val="003C533B"/>
    <w:rsid w:val="003C7183"/>
    <w:rsid w:val="003D0FBD"/>
    <w:rsid w:val="003D3493"/>
    <w:rsid w:val="003F10BD"/>
    <w:rsid w:val="003F75A0"/>
    <w:rsid w:val="00401E15"/>
    <w:rsid w:val="004225DE"/>
    <w:rsid w:val="00435893"/>
    <w:rsid w:val="004429A5"/>
    <w:rsid w:val="004444C3"/>
    <w:rsid w:val="0044573F"/>
    <w:rsid w:val="00446603"/>
    <w:rsid w:val="004541CB"/>
    <w:rsid w:val="004807EF"/>
    <w:rsid w:val="00480808"/>
    <w:rsid w:val="00486EE1"/>
    <w:rsid w:val="004955EC"/>
    <w:rsid w:val="004A1371"/>
    <w:rsid w:val="004A5BC5"/>
    <w:rsid w:val="004B0980"/>
    <w:rsid w:val="004B5284"/>
    <w:rsid w:val="004C5C77"/>
    <w:rsid w:val="004D0245"/>
    <w:rsid w:val="004D343C"/>
    <w:rsid w:val="004D7CE6"/>
    <w:rsid w:val="004F3156"/>
    <w:rsid w:val="004F4502"/>
    <w:rsid w:val="00502996"/>
    <w:rsid w:val="00514702"/>
    <w:rsid w:val="005147BB"/>
    <w:rsid w:val="005161D1"/>
    <w:rsid w:val="005473C2"/>
    <w:rsid w:val="00562BDF"/>
    <w:rsid w:val="00562D09"/>
    <w:rsid w:val="005638E9"/>
    <w:rsid w:val="00565E2F"/>
    <w:rsid w:val="005668F7"/>
    <w:rsid w:val="00575217"/>
    <w:rsid w:val="00587F2C"/>
    <w:rsid w:val="00590347"/>
    <w:rsid w:val="005903B4"/>
    <w:rsid w:val="005911BE"/>
    <w:rsid w:val="00595277"/>
    <w:rsid w:val="00597ECA"/>
    <w:rsid w:val="005B172F"/>
    <w:rsid w:val="005C4649"/>
    <w:rsid w:val="005C4A34"/>
    <w:rsid w:val="005D0C13"/>
    <w:rsid w:val="005D0E0A"/>
    <w:rsid w:val="005D5C26"/>
    <w:rsid w:val="005E3641"/>
    <w:rsid w:val="005E5E2B"/>
    <w:rsid w:val="005F152F"/>
    <w:rsid w:val="005F3AE5"/>
    <w:rsid w:val="006009B8"/>
    <w:rsid w:val="00605815"/>
    <w:rsid w:val="00606429"/>
    <w:rsid w:val="00606D5C"/>
    <w:rsid w:val="00611980"/>
    <w:rsid w:val="00625BBF"/>
    <w:rsid w:val="00646010"/>
    <w:rsid w:val="006467FA"/>
    <w:rsid w:val="00651407"/>
    <w:rsid w:val="006515E8"/>
    <w:rsid w:val="00652D7A"/>
    <w:rsid w:val="00655527"/>
    <w:rsid w:val="006564B8"/>
    <w:rsid w:val="006577A7"/>
    <w:rsid w:val="006619F4"/>
    <w:rsid w:val="006625C0"/>
    <w:rsid w:val="006757E9"/>
    <w:rsid w:val="00676EC2"/>
    <w:rsid w:val="00695D83"/>
    <w:rsid w:val="006B07CD"/>
    <w:rsid w:val="006B090C"/>
    <w:rsid w:val="006B0AD0"/>
    <w:rsid w:val="006B332F"/>
    <w:rsid w:val="006B65EC"/>
    <w:rsid w:val="006D489E"/>
    <w:rsid w:val="006E4A61"/>
    <w:rsid w:val="006F1118"/>
    <w:rsid w:val="006F1D70"/>
    <w:rsid w:val="006F62B6"/>
    <w:rsid w:val="007133CF"/>
    <w:rsid w:val="007160C1"/>
    <w:rsid w:val="00721399"/>
    <w:rsid w:val="00721E25"/>
    <w:rsid w:val="00723E15"/>
    <w:rsid w:val="00726EDF"/>
    <w:rsid w:val="00730790"/>
    <w:rsid w:val="00736182"/>
    <w:rsid w:val="00737145"/>
    <w:rsid w:val="00737B37"/>
    <w:rsid w:val="00741FDE"/>
    <w:rsid w:val="007635B1"/>
    <w:rsid w:val="00773E6D"/>
    <w:rsid w:val="007746A2"/>
    <w:rsid w:val="00775463"/>
    <w:rsid w:val="00785251"/>
    <w:rsid w:val="007D4358"/>
    <w:rsid w:val="007D53F8"/>
    <w:rsid w:val="007D56F1"/>
    <w:rsid w:val="008128E9"/>
    <w:rsid w:val="0081320C"/>
    <w:rsid w:val="008202C4"/>
    <w:rsid w:val="008206DC"/>
    <w:rsid w:val="008243B8"/>
    <w:rsid w:val="00826706"/>
    <w:rsid w:val="00827EB4"/>
    <w:rsid w:val="008347EF"/>
    <w:rsid w:val="00836550"/>
    <w:rsid w:val="00845CE2"/>
    <w:rsid w:val="008512C9"/>
    <w:rsid w:val="00852E5D"/>
    <w:rsid w:val="00860F44"/>
    <w:rsid w:val="0089433F"/>
    <w:rsid w:val="008A25F9"/>
    <w:rsid w:val="008A6F1F"/>
    <w:rsid w:val="008B2564"/>
    <w:rsid w:val="008B3419"/>
    <w:rsid w:val="008B565A"/>
    <w:rsid w:val="008D546E"/>
    <w:rsid w:val="008E43D0"/>
    <w:rsid w:val="008E7631"/>
    <w:rsid w:val="008F4C0D"/>
    <w:rsid w:val="008F63A6"/>
    <w:rsid w:val="009158FE"/>
    <w:rsid w:val="009200C0"/>
    <w:rsid w:val="009236BB"/>
    <w:rsid w:val="009319F1"/>
    <w:rsid w:val="00940098"/>
    <w:rsid w:val="00941267"/>
    <w:rsid w:val="00941E8C"/>
    <w:rsid w:val="00942D1E"/>
    <w:rsid w:val="00946252"/>
    <w:rsid w:val="00947991"/>
    <w:rsid w:val="00952D33"/>
    <w:rsid w:val="00957061"/>
    <w:rsid w:val="00957E67"/>
    <w:rsid w:val="009622EA"/>
    <w:rsid w:val="0098300D"/>
    <w:rsid w:val="009863B0"/>
    <w:rsid w:val="009962FD"/>
    <w:rsid w:val="009A35F9"/>
    <w:rsid w:val="009B53CB"/>
    <w:rsid w:val="009C1515"/>
    <w:rsid w:val="009C4FA4"/>
    <w:rsid w:val="009E37DE"/>
    <w:rsid w:val="009E74AB"/>
    <w:rsid w:val="009F0B81"/>
    <w:rsid w:val="009F1707"/>
    <w:rsid w:val="009F3A35"/>
    <w:rsid w:val="00A016AC"/>
    <w:rsid w:val="00A0313E"/>
    <w:rsid w:val="00A046D2"/>
    <w:rsid w:val="00A2597D"/>
    <w:rsid w:val="00A30BF1"/>
    <w:rsid w:val="00A34CE6"/>
    <w:rsid w:val="00A36F67"/>
    <w:rsid w:val="00A3765A"/>
    <w:rsid w:val="00A44613"/>
    <w:rsid w:val="00A53F3B"/>
    <w:rsid w:val="00A6320C"/>
    <w:rsid w:val="00A7208A"/>
    <w:rsid w:val="00A72DE5"/>
    <w:rsid w:val="00A7576F"/>
    <w:rsid w:val="00A86498"/>
    <w:rsid w:val="00AA48AE"/>
    <w:rsid w:val="00AB1341"/>
    <w:rsid w:val="00AE267E"/>
    <w:rsid w:val="00AE5850"/>
    <w:rsid w:val="00AF3022"/>
    <w:rsid w:val="00B00437"/>
    <w:rsid w:val="00B019E0"/>
    <w:rsid w:val="00B052EE"/>
    <w:rsid w:val="00B05CEE"/>
    <w:rsid w:val="00B15F3D"/>
    <w:rsid w:val="00B24A5C"/>
    <w:rsid w:val="00B30122"/>
    <w:rsid w:val="00B32B41"/>
    <w:rsid w:val="00B524AB"/>
    <w:rsid w:val="00B56B0E"/>
    <w:rsid w:val="00B669E1"/>
    <w:rsid w:val="00B70361"/>
    <w:rsid w:val="00B8163C"/>
    <w:rsid w:val="00B83C03"/>
    <w:rsid w:val="00B8493E"/>
    <w:rsid w:val="00B87004"/>
    <w:rsid w:val="00B90F66"/>
    <w:rsid w:val="00B9569D"/>
    <w:rsid w:val="00BB45A5"/>
    <w:rsid w:val="00BB6E97"/>
    <w:rsid w:val="00BB790A"/>
    <w:rsid w:val="00BC5737"/>
    <w:rsid w:val="00BD3017"/>
    <w:rsid w:val="00BD78FC"/>
    <w:rsid w:val="00BF2279"/>
    <w:rsid w:val="00BF36F4"/>
    <w:rsid w:val="00BF473C"/>
    <w:rsid w:val="00BF4815"/>
    <w:rsid w:val="00C07108"/>
    <w:rsid w:val="00C14A9A"/>
    <w:rsid w:val="00C17532"/>
    <w:rsid w:val="00C223B9"/>
    <w:rsid w:val="00C4591C"/>
    <w:rsid w:val="00C469F8"/>
    <w:rsid w:val="00C53DDA"/>
    <w:rsid w:val="00C62B67"/>
    <w:rsid w:val="00C63BB6"/>
    <w:rsid w:val="00C6766F"/>
    <w:rsid w:val="00C80689"/>
    <w:rsid w:val="00C85618"/>
    <w:rsid w:val="00C8779E"/>
    <w:rsid w:val="00C91221"/>
    <w:rsid w:val="00C96DC2"/>
    <w:rsid w:val="00CA1E49"/>
    <w:rsid w:val="00CA6144"/>
    <w:rsid w:val="00CA7DDD"/>
    <w:rsid w:val="00CB2712"/>
    <w:rsid w:val="00CB7134"/>
    <w:rsid w:val="00CC4F01"/>
    <w:rsid w:val="00CC5EAF"/>
    <w:rsid w:val="00CD1DE4"/>
    <w:rsid w:val="00CD2C76"/>
    <w:rsid w:val="00CD5E29"/>
    <w:rsid w:val="00CE2DAA"/>
    <w:rsid w:val="00CF232C"/>
    <w:rsid w:val="00CF5E0F"/>
    <w:rsid w:val="00D17D7E"/>
    <w:rsid w:val="00D25C8E"/>
    <w:rsid w:val="00D30B53"/>
    <w:rsid w:val="00D31FDB"/>
    <w:rsid w:val="00D35E92"/>
    <w:rsid w:val="00D411E2"/>
    <w:rsid w:val="00D4190C"/>
    <w:rsid w:val="00D44A5D"/>
    <w:rsid w:val="00D611FE"/>
    <w:rsid w:val="00D657B8"/>
    <w:rsid w:val="00D66811"/>
    <w:rsid w:val="00D700F0"/>
    <w:rsid w:val="00D75870"/>
    <w:rsid w:val="00D82019"/>
    <w:rsid w:val="00D83592"/>
    <w:rsid w:val="00D86F69"/>
    <w:rsid w:val="00D906CA"/>
    <w:rsid w:val="00DA1671"/>
    <w:rsid w:val="00DA611D"/>
    <w:rsid w:val="00DD18DC"/>
    <w:rsid w:val="00DD27DA"/>
    <w:rsid w:val="00DD67DA"/>
    <w:rsid w:val="00DE15AE"/>
    <w:rsid w:val="00DE57F2"/>
    <w:rsid w:val="00DF2E70"/>
    <w:rsid w:val="00DF3E2D"/>
    <w:rsid w:val="00E00E41"/>
    <w:rsid w:val="00E12DAB"/>
    <w:rsid w:val="00E156BA"/>
    <w:rsid w:val="00E15E61"/>
    <w:rsid w:val="00E23FDA"/>
    <w:rsid w:val="00E271A8"/>
    <w:rsid w:val="00E647E4"/>
    <w:rsid w:val="00E70AEC"/>
    <w:rsid w:val="00E75424"/>
    <w:rsid w:val="00E76DFA"/>
    <w:rsid w:val="00E85E6B"/>
    <w:rsid w:val="00E91CB6"/>
    <w:rsid w:val="00E94525"/>
    <w:rsid w:val="00E953C5"/>
    <w:rsid w:val="00EA7FE1"/>
    <w:rsid w:val="00EB1088"/>
    <w:rsid w:val="00EB666B"/>
    <w:rsid w:val="00EE3496"/>
    <w:rsid w:val="00EE4599"/>
    <w:rsid w:val="00EE46CE"/>
    <w:rsid w:val="00F03789"/>
    <w:rsid w:val="00F07379"/>
    <w:rsid w:val="00F11ACD"/>
    <w:rsid w:val="00F141BE"/>
    <w:rsid w:val="00F23486"/>
    <w:rsid w:val="00F235D1"/>
    <w:rsid w:val="00F27697"/>
    <w:rsid w:val="00F30102"/>
    <w:rsid w:val="00F353FD"/>
    <w:rsid w:val="00F4343E"/>
    <w:rsid w:val="00F44C97"/>
    <w:rsid w:val="00F45E2B"/>
    <w:rsid w:val="00F46ECC"/>
    <w:rsid w:val="00F57D63"/>
    <w:rsid w:val="00F74BD6"/>
    <w:rsid w:val="00F7510B"/>
    <w:rsid w:val="00F770F3"/>
    <w:rsid w:val="00F8203D"/>
    <w:rsid w:val="00F930DF"/>
    <w:rsid w:val="00F94A22"/>
    <w:rsid w:val="00F96DEC"/>
    <w:rsid w:val="00FB0C36"/>
    <w:rsid w:val="00FB1D57"/>
    <w:rsid w:val="00FB7003"/>
    <w:rsid w:val="00FD07B4"/>
    <w:rsid w:val="00FD7BC2"/>
    <w:rsid w:val="00FE00C1"/>
    <w:rsid w:val="00FE433F"/>
    <w:rsid w:val="00FE71A6"/>
    <w:rsid w:val="00FF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5AAF1"/>
  <w15:chartTrackingRefBased/>
  <w15:docId w15:val="{C3434BAE-4760-4B73-BB69-97A4AB47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de-D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_KD"/>
    <w:qFormat/>
    <w:rsid w:val="0015435E"/>
    <w:rPr>
      <w:rFonts w:ascii="Myriad Pro" w:hAnsi="Myriad Pro"/>
      <w:color w:val="000000" w:themeColor="text1"/>
    </w:rPr>
  </w:style>
  <w:style w:type="paragraph" w:styleId="berschrift1">
    <w:name w:val="heading 1"/>
    <w:aliases w:val="Ü 1_KD,Ü1_KD"/>
    <w:basedOn w:val="Standard"/>
    <w:next w:val="Standard"/>
    <w:link w:val="berschrift1Zchn"/>
    <w:autoRedefine/>
    <w:uiPriority w:val="9"/>
    <w:qFormat/>
    <w:rsid w:val="00137A48"/>
    <w:pPr>
      <w:keepNext/>
      <w:keepLines/>
      <w:numPr>
        <w:numId w:val="27"/>
      </w:numPr>
      <w:spacing w:before="360" w:after="160" w:line="259" w:lineRule="auto"/>
      <w:ind w:left="426"/>
      <w:contextualSpacing/>
      <w:outlineLvl w:val="0"/>
    </w:pPr>
    <w:rPr>
      <w:rFonts w:ascii="Verdana" w:eastAsiaTheme="majorEastAsia" w:hAnsi="Verdana" w:cstheme="majorBidi"/>
      <w:sz w:val="26"/>
      <w:szCs w:val="32"/>
    </w:rPr>
  </w:style>
  <w:style w:type="paragraph" w:styleId="berschrift2">
    <w:name w:val="heading 2"/>
    <w:aliases w:val="Ü2_KD"/>
    <w:basedOn w:val="berschrift1"/>
    <w:next w:val="Standard"/>
    <w:link w:val="berschrift2Zchn"/>
    <w:autoRedefine/>
    <w:uiPriority w:val="9"/>
    <w:unhideWhenUsed/>
    <w:qFormat/>
    <w:rsid w:val="008E7631"/>
    <w:pPr>
      <w:numPr>
        <w:numId w:val="0"/>
      </w:numPr>
      <w:spacing w:before="160" w:after="0"/>
      <w:outlineLvl w:val="1"/>
    </w:pPr>
    <w:rPr>
      <w:sz w:val="24"/>
      <w:szCs w:val="26"/>
    </w:rPr>
  </w:style>
  <w:style w:type="paragraph" w:styleId="berschrift3">
    <w:name w:val="heading 3"/>
    <w:aliases w:val="Ü3_KD"/>
    <w:basedOn w:val="Standard"/>
    <w:next w:val="Standard"/>
    <w:link w:val="berschrift3Zchn"/>
    <w:autoRedefine/>
    <w:uiPriority w:val="9"/>
    <w:unhideWhenUsed/>
    <w:qFormat/>
    <w:rsid w:val="00BC5737"/>
    <w:pPr>
      <w:keepNext/>
      <w:keepLines/>
      <w:numPr>
        <w:ilvl w:val="2"/>
        <w:numId w:val="20"/>
      </w:numPr>
      <w:spacing w:before="80" w:after="120"/>
      <w:outlineLvl w:val="2"/>
    </w:pPr>
    <w:rPr>
      <w:rFonts w:eastAsiaTheme="majorEastAsia" w:cstheme="majorBidi"/>
      <w:szCs w:val="24"/>
    </w:rPr>
  </w:style>
  <w:style w:type="paragraph" w:styleId="berschrift4">
    <w:name w:val="heading 4"/>
    <w:aliases w:val="Ü4_KD"/>
    <w:basedOn w:val="Standard"/>
    <w:next w:val="Standard"/>
    <w:link w:val="berschrift4Zchn"/>
    <w:uiPriority w:val="9"/>
    <w:unhideWhenUsed/>
    <w:qFormat/>
    <w:rsid w:val="00827EB4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27EB4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11826C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27EB4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0B564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27EB4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27EB4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27EB4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2B67"/>
  </w:style>
  <w:style w:type="character" w:styleId="Platzhaltertext">
    <w:name w:val="Placeholder Text"/>
    <w:basedOn w:val="Absatz-Standardschriftart"/>
    <w:uiPriority w:val="99"/>
    <w:semiHidden/>
    <w:rsid w:val="00CD5E29"/>
    <w:rPr>
      <w:color w:val="3A3A3A" w:themeColor="background2" w:themeShade="40"/>
    </w:rPr>
  </w:style>
  <w:style w:type="paragraph" w:styleId="Kopfzeile">
    <w:name w:val="header"/>
    <w:basedOn w:val="Standard"/>
    <w:link w:val="KopfzeileZchn"/>
    <w:uiPriority w:val="19"/>
    <w:unhideWhenUsed/>
    <w:rsid w:val="00EE4599"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19"/>
    <w:rsid w:val="00EE4599"/>
  </w:style>
  <w:style w:type="paragraph" w:customStyle="1" w:styleId="AbsenderKD">
    <w:name w:val="Absender_KD"/>
    <w:basedOn w:val="Standard"/>
    <w:uiPriority w:val="1"/>
    <w:qFormat/>
    <w:rsid w:val="00343FBB"/>
    <w:pPr>
      <w:spacing w:after="0" w:line="264" w:lineRule="auto"/>
    </w:pPr>
  </w:style>
  <w:style w:type="paragraph" w:styleId="Datum">
    <w:name w:val="Date"/>
    <w:basedOn w:val="Standard"/>
    <w:next w:val="Standard"/>
    <w:link w:val="DatumZchn"/>
    <w:uiPriority w:val="2"/>
    <w:unhideWhenUsed/>
    <w:rsid w:val="00D25C8E"/>
    <w:pPr>
      <w:spacing w:before="1000" w:after="400"/>
    </w:pPr>
  </w:style>
  <w:style w:type="character" w:customStyle="1" w:styleId="DatumZchn">
    <w:name w:val="Datum Zchn"/>
    <w:basedOn w:val="Absatz-Standardschriftart"/>
    <w:link w:val="Datum"/>
    <w:uiPriority w:val="2"/>
    <w:rsid w:val="00D25C8E"/>
  </w:style>
  <w:style w:type="paragraph" w:customStyle="1" w:styleId="EmpfngerKD">
    <w:name w:val="Empfänger_KD"/>
    <w:basedOn w:val="Standard"/>
    <w:link w:val="EmpfngerKDZchn"/>
    <w:uiPriority w:val="3"/>
    <w:qFormat/>
    <w:rsid w:val="00FD7BC2"/>
    <w:pPr>
      <w:spacing w:before="480" w:after="480"/>
      <w:contextualSpacing/>
    </w:pPr>
  </w:style>
  <w:style w:type="paragraph" w:styleId="Gruformel">
    <w:name w:val="Closing"/>
    <w:aliases w:val="Gruß_KD"/>
    <w:basedOn w:val="Standard"/>
    <w:next w:val="Unterschrift"/>
    <w:link w:val="GruformelZchn"/>
    <w:uiPriority w:val="5"/>
    <w:unhideWhenUsed/>
    <w:qFormat/>
    <w:pPr>
      <w:spacing w:before="600" w:after="800"/>
    </w:pPr>
  </w:style>
  <w:style w:type="character" w:customStyle="1" w:styleId="GruformelZchn">
    <w:name w:val="Grußformel Zchn"/>
    <w:aliases w:val="Gruß_KD Zchn"/>
    <w:basedOn w:val="Absatz-Standardschriftart"/>
    <w:link w:val="Gruformel"/>
    <w:uiPriority w:val="5"/>
    <w:rsid w:val="00343FBB"/>
  </w:style>
  <w:style w:type="paragraph" w:styleId="Unterschrift">
    <w:name w:val="Signature"/>
    <w:aliases w:val="Sign_KD"/>
    <w:basedOn w:val="Standard"/>
    <w:next w:val="Standard"/>
    <w:link w:val="UnterschriftZchn"/>
    <w:uiPriority w:val="6"/>
    <w:unhideWhenUsed/>
    <w:qFormat/>
    <w:pPr>
      <w:spacing w:after="600"/>
    </w:pPr>
  </w:style>
  <w:style w:type="character" w:customStyle="1" w:styleId="UnterschriftZchn">
    <w:name w:val="Unterschrift Zchn"/>
    <w:aliases w:val="Sign_KD Zchn"/>
    <w:basedOn w:val="Absatz-Standardschriftart"/>
    <w:link w:val="Unterschrift"/>
    <w:uiPriority w:val="6"/>
    <w:rsid w:val="00343FB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2563"/>
    <w:rPr>
      <w:rFonts w:ascii="Segoe UI" w:hAnsi="Segoe UI" w:cs="Segoe UI"/>
      <w:szCs w:val="18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2C2563"/>
  </w:style>
  <w:style w:type="paragraph" w:styleId="Blocktext">
    <w:name w:val="Block Text"/>
    <w:basedOn w:val="Standard"/>
    <w:uiPriority w:val="99"/>
    <w:semiHidden/>
    <w:unhideWhenUsed/>
    <w:rsid w:val="00CD5E29"/>
    <w:pPr>
      <w:pBdr>
        <w:top w:val="single" w:sz="2" w:space="10" w:color="17AE92" w:themeColor="accent1" w:frame="1"/>
        <w:left w:val="single" w:sz="2" w:space="10" w:color="17AE92" w:themeColor="accent1" w:frame="1"/>
        <w:bottom w:val="single" w:sz="2" w:space="10" w:color="17AE92" w:themeColor="accent1" w:frame="1"/>
        <w:right w:val="single" w:sz="2" w:space="10" w:color="17AE92" w:themeColor="accent1" w:frame="1"/>
      </w:pBdr>
      <w:ind w:left="1152" w:right="1152"/>
    </w:pPr>
    <w:rPr>
      <w:rFonts w:eastAsiaTheme="minorEastAsia"/>
      <w:i/>
      <w:iCs/>
      <w:color w:val="11826C" w:themeColor="accent1" w:themeShade="BF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2C256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C2563"/>
  </w:style>
  <w:style w:type="paragraph" w:styleId="Textkrper2">
    <w:name w:val="Body Text 2"/>
    <w:basedOn w:val="Standard"/>
    <w:link w:val="Textkrper2Zchn"/>
    <w:uiPriority w:val="99"/>
    <w:semiHidden/>
    <w:unhideWhenUsed/>
    <w:rsid w:val="002C256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C2563"/>
  </w:style>
  <w:style w:type="paragraph" w:styleId="Textkrper3">
    <w:name w:val="Body Text 3"/>
    <w:basedOn w:val="Standard"/>
    <w:link w:val="Textkrper3Zchn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2C2563"/>
    <w:rPr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2C2563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2C2563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2C2563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2C2563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2C2563"/>
    <w:pPr>
      <w:spacing w:after="20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2C2563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2C2563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2C2563"/>
    <w:rPr>
      <w:szCs w:val="16"/>
    </w:rPr>
  </w:style>
  <w:style w:type="character" w:styleId="Buchtitel">
    <w:name w:val="Book Title"/>
    <w:basedOn w:val="Absatz-Standardschriftart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FarbigesRaster">
    <w:name w:val="Colorful Grid"/>
    <w:basedOn w:val="NormaleTabelle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</w:rPr>
      <w:tblPr/>
      <w:tcPr>
        <w:shd w:val="clear" w:color="auto" w:fill="90F0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F0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9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</w:rPr>
      <w:tblPr/>
      <w:tcPr>
        <w:shd w:val="clear" w:color="auto" w:fill="C4CB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B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</w:rPr>
      <w:tblPr/>
      <w:tcPr>
        <w:shd w:val="clear" w:color="auto" w:fill="94D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7095" w:themeFill="accent4" w:themeFillShade="CC"/>
      </w:tcPr>
    </w:tblStylePr>
    <w:tblStylePr w:type="lastRow">
      <w:rPr>
        <w:b/>
        <w:bCs/>
        <w:color w:val="1270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5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469" w:themeFill="accent3" w:themeFillShade="CC"/>
      </w:tcPr>
    </w:tblStylePr>
    <w:tblStylePr w:type="lastRow">
      <w:rPr>
        <w:b/>
        <w:bCs/>
        <w:color w:val="5864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8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857" w:themeColor="accent1" w:themeShade="99"/>
          <w:insideV w:val="nil"/>
        </w:tcBorders>
        <w:shd w:val="clear" w:color="auto" w:fill="0D68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857" w:themeFill="accent1" w:themeFillShade="99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75EC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63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6307" w:themeColor="accent2" w:themeShade="99"/>
          <w:insideV w:val="nil"/>
        </w:tcBorders>
        <w:shd w:val="clear" w:color="auto" w:fill="B263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307" w:themeFill="accent2" w:themeFillShade="99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0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8DBB" w:themeColor="accent4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B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B4F" w:themeColor="accent3" w:themeShade="99"/>
          <w:insideV w:val="nil"/>
        </w:tcBorders>
        <w:shd w:val="clear" w:color="auto" w:fill="424B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B4F" w:themeFill="accent3" w:themeFillShade="99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7E84" w:themeColor="accent3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5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47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470" w:themeColor="accent4" w:themeShade="99"/>
          <w:insideV w:val="nil"/>
        </w:tcBorders>
        <w:shd w:val="clear" w:color="auto" w:fill="0E547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470" w:themeFill="accent4" w:themeFillShade="99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79CD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B344" w:themeColor="accent6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119" w:themeColor="accent5" w:themeShade="99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584E" w:themeColor="accent5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B28" w:themeColor="accent6" w:themeShade="99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2C2563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C2563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256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2563"/>
    <w:rPr>
      <w:b/>
      <w:bCs/>
      <w:szCs w:val="20"/>
    </w:rPr>
  </w:style>
  <w:style w:type="table" w:styleId="DunkleListe">
    <w:name w:val="Dark List"/>
    <w:basedOn w:val="NormaleTabelle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6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26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2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7B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E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E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45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69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C2563"/>
    <w:rPr>
      <w:rFonts w:ascii="Segoe UI" w:hAnsi="Segoe UI" w:cs="Segoe UI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2C2563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2C2563"/>
  </w:style>
  <w:style w:type="character" w:styleId="Hervorhebung">
    <w:name w:val="Emphasis"/>
    <w:basedOn w:val="Absatz-Standardschriftart"/>
    <w:uiPriority w:val="20"/>
    <w:semiHidden/>
    <w:unhideWhenUsed/>
    <w:qFormat/>
    <w:rsid w:val="002C2563"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2C2563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C2563"/>
    <w:rPr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2C2563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C2563"/>
    <w:rPr>
      <w:szCs w:val="20"/>
    </w:rPr>
  </w:style>
  <w:style w:type="table" w:styleId="Gitternetztabelle1hell">
    <w:name w:val="Grid Table 1 Light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0F0DE" w:themeColor="accent1" w:themeTint="66"/>
        <w:left w:val="single" w:sz="4" w:space="0" w:color="90F0DE" w:themeColor="accent1" w:themeTint="66"/>
        <w:bottom w:val="single" w:sz="4" w:space="0" w:color="90F0DE" w:themeColor="accent1" w:themeTint="66"/>
        <w:right w:val="single" w:sz="4" w:space="0" w:color="90F0DE" w:themeColor="accent1" w:themeTint="66"/>
        <w:insideH w:val="single" w:sz="4" w:space="0" w:color="90F0DE" w:themeColor="accent1" w:themeTint="66"/>
        <w:insideV w:val="single" w:sz="4" w:space="0" w:color="90F0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D9B2" w:themeColor="accent2" w:themeTint="66"/>
        <w:left w:val="single" w:sz="4" w:space="0" w:color="FBD9B2" w:themeColor="accent2" w:themeTint="66"/>
        <w:bottom w:val="single" w:sz="4" w:space="0" w:color="FBD9B2" w:themeColor="accent2" w:themeTint="66"/>
        <w:right w:val="single" w:sz="4" w:space="0" w:color="FBD9B2" w:themeColor="accent2" w:themeTint="66"/>
        <w:insideH w:val="single" w:sz="4" w:space="0" w:color="FBD9B2" w:themeColor="accent2" w:themeTint="66"/>
        <w:insideV w:val="single" w:sz="4" w:space="0" w:color="FBD9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CBCE" w:themeColor="accent3" w:themeTint="66"/>
        <w:left w:val="single" w:sz="4" w:space="0" w:color="C4CBCE" w:themeColor="accent3" w:themeTint="66"/>
        <w:bottom w:val="single" w:sz="4" w:space="0" w:color="C4CBCE" w:themeColor="accent3" w:themeTint="66"/>
        <w:right w:val="single" w:sz="4" w:space="0" w:color="C4CBCE" w:themeColor="accent3" w:themeTint="66"/>
        <w:insideH w:val="single" w:sz="4" w:space="0" w:color="C4CBCE" w:themeColor="accent3" w:themeTint="66"/>
        <w:insideV w:val="single" w:sz="4" w:space="0" w:color="C4CBC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D7F1" w:themeColor="accent4" w:themeTint="66"/>
        <w:left w:val="single" w:sz="4" w:space="0" w:color="94D7F1" w:themeColor="accent4" w:themeTint="66"/>
        <w:bottom w:val="single" w:sz="4" w:space="0" w:color="94D7F1" w:themeColor="accent4" w:themeTint="66"/>
        <w:right w:val="single" w:sz="4" w:space="0" w:color="94D7F1" w:themeColor="accent4" w:themeTint="66"/>
        <w:insideH w:val="single" w:sz="4" w:space="0" w:color="94D7F1" w:themeColor="accent4" w:themeTint="66"/>
        <w:insideV w:val="single" w:sz="4" w:space="0" w:color="94D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3BCB8" w:themeColor="accent5" w:themeTint="66"/>
        <w:left w:val="single" w:sz="4" w:space="0" w:color="F3BCB8" w:themeColor="accent5" w:themeTint="66"/>
        <w:bottom w:val="single" w:sz="4" w:space="0" w:color="F3BCB8" w:themeColor="accent5" w:themeTint="66"/>
        <w:right w:val="single" w:sz="4" w:space="0" w:color="F3BCB8" w:themeColor="accent5" w:themeTint="66"/>
        <w:insideH w:val="single" w:sz="4" w:space="0" w:color="F3BCB8" w:themeColor="accent5" w:themeTint="66"/>
        <w:insideV w:val="single" w:sz="4" w:space="0" w:color="F3B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E2B2" w:themeColor="accent6" w:themeTint="66"/>
        <w:left w:val="single" w:sz="4" w:space="0" w:color="C4E2B2" w:themeColor="accent6" w:themeTint="66"/>
        <w:bottom w:val="single" w:sz="4" w:space="0" w:color="C4E2B2" w:themeColor="accent6" w:themeTint="66"/>
        <w:right w:val="single" w:sz="4" w:space="0" w:color="C4E2B2" w:themeColor="accent6" w:themeTint="66"/>
        <w:insideH w:val="single" w:sz="4" w:space="0" w:color="C4E2B2" w:themeColor="accent6" w:themeTint="66"/>
        <w:insideV w:val="single" w:sz="4" w:space="0" w:color="C4E2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8E9CD" w:themeColor="accent1" w:themeTint="99"/>
        <w:bottom w:val="single" w:sz="2" w:space="0" w:color="58E9CD" w:themeColor="accent1" w:themeTint="99"/>
        <w:insideH w:val="single" w:sz="2" w:space="0" w:color="58E9CD" w:themeColor="accent1" w:themeTint="99"/>
        <w:insideV w:val="single" w:sz="2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E9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AC78B" w:themeColor="accent2" w:themeTint="99"/>
        <w:bottom w:val="single" w:sz="2" w:space="0" w:color="FAC78B" w:themeColor="accent2" w:themeTint="99"/>
        <w:insideH w:val="single" w:sz="2" w:space="0" w:color="FAC78B" w:themeColor="accent2" w:themeTint="99"/>
        <w:insideV w:val="single" w:sz="2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B1B5" w:themeColor="accent3" w:themeTint="99"/>
        <w:bottom w:val="single" w:sz="2" w:space="0" w:color="A7B1B5" w:themeColor="accent3" w:themeTint="99"/>
        <w:insideH w:val="single" w:sz="2" w:space="0" w:color="A7B1B5" w:themeColor="accent3" w:themeTint="99"/>
        <w:insideV w:val="single" w:sz="2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1B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EC3EB" w:themeColor="accent4" w:themeTint="99"/>
        <w:bottom w:val="single" w:sz="2" w:space="0" w:color="5EC3EB" w:themeColor="accent4" w:themeTint="99"/>
        <w:insideH w:val="single" w:sz="2" w:space="0" w:color="5EC3EB" w:themeColor="accent4" w:themeTint="99"/>
        <w:insideV w:val="single" w:sz="2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C3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E9A94" w:themeColor="accent5" w:themeTint="99"/>
        <w:bottom w:val="single" w:sz="2" w:space="0" w:color="EE9A94" w:themeColor="accent5" w:themeTint="99"/>
        <w:insideH w:val="single" w:sz="2" w:space="0" w:color="EE9A94" w:themeColor="accent5" w:themeTint="99"/>
        <w:insideV w:val="single" w:sz="2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A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D38C" w:themeColor="accent6" w:themeTint="99"/>
        <w:bottom w:val="single" w:sz="2" w:space="0" w:color="A7D38C" w:themeColor="accent6" w:themeTint="99"/>
        <w:insideH w:val="single" w:sz="2" w:space="0" w:color="A7D38C" w:themeColor="accent6" w:themeTint="99"/>
        <w:insideV w:val="single" w:sz="2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D3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90F0DE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9B2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C4CBCE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94D7F1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character" w:customStyle="1" w:styleId="berschrift1Zchn">
    <w:name w:val="Überschrift 1 Zchn"/>
    <w:aliases w:val="Ü 1_KD Zchn,Ü1_KD Zchn"/>
    <w:basedOn w:val="Absatz-Standardschriftart"/>
    <w:link w:val="berschrift1"/>
    <w:uiPriority w:val="9"/>
    <w:rsid w:val="00137A48"/>
    <w:rPr>
      <w:rFonts w:ascii="Verdana" w:eastAsiaTheme="majorEastAsia" w:hAnsi="Verdana" w:cstheme="majorBidi"/>
      <w:color w:val="000000" w:themeColor="text1"/>
      <w:sz w:val="26"/>
      <w:szCs w:val="32"/>
    </w:rPr>
  </w:style>
  <w:style w:type="character" w:customStyle="1" w:styleId="berschrift2Zchn">
    <w:name w:val="Überschrift 2 Zchn"/>
    <w:aliases w:val="Ü2_KD Zchn"/>
    <w:basedOn w:val="Absatz-Standardschriftart"/>
    <w:link w:val="berschrift2"/>
    <w:uiPriority w:val="9"/>
    <w:rsid w:val="00827EB4"/>
    <w:rPr>
      <w:rFonts w:ascii="Myriad Pro" w:eastAsiaTheme="majorEastAsia" w:hAnsi="Myriad Pro" w:cstheme="majorBidi"/>
      <w:color w:val="000000" w:themeColor="text1"/>
      <w:sz w:val="24"/>
      <w:szCs w:val="26"/>
    </w:rPr>
  </w:style>
  <w:style w:type="character" w:customStyle="1" w:styleId="berschrift3Zchn">
    <w:name w:val="Überschrift 3 Zchn"/>
    <w:aliases w:val="Ü3_KD Zchn"/>
    <w:basedOn w:val="Absatz-Standardschriftart"/>
    <w:link w:val="berschrift3"/>
    <w:uiPriority w:val="9"/>
    <w:rsid w:val="00BC5737"/>
    <w:rPr>
      <w:rFonts w:ascii="Myriad Pro" w:eastAsiaTheme="majorEastAsia" w:hAnsi="Myriad Pro" w:cstheme="majorBidi"/>
      <w:color w:val="000000" w:themeColor="text1"/>
      <w:szCs w:val="24"/>
    </w:rPr>
  </w:style>
  <w:style w:type="character" w:customStyle="1" w:styleId="berschrift4Zchn">
    <w:name w:val="Überschrift 4 Zchn"/>
    <w:aliases w:val="Ü4_KD Zchn"/>
    <w:basedOn w:val="Absatz-Standardschriftart"/>
    <w:link w:val="berschrift4"/>
    <w:uiPriority w:val="9"/>
    <w:rsid w:val="002C2563"/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C2563"/>
    <w:rPr>
      <w:rFonts w:asciiTheme="majorHAnsi" w:eastAsiaTheme="majorEastAsia" w:hAnsiTheme="majorHAnsi" w:cstheme="majorBidi"/>
      <w:color w:val="11826C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C2563"/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kronym">
    <w:name w:val="HTML Acronym"/>
    <w:basedOn w:val="Absatz-Standardschriftart"/>
    <w:uiPriority w:val="99"/>
    <w:semiHidden/>
    <w:unhideWhenUsed/>
    <w:rsid w:val="002C2563"/>
  </w:style>
  <w:style w:type="paragraph" w:styleId="HTMLAdresse">
    <w:name w:val="HTML Address"/>
    <w:basedOn w:val="Standard"/>
    <w:link w:val="HTMLAdresseZchn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2C2563"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2C2563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2C2563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C2563"/>
    <w:rPr>
      <w:rFonts w:ascii="Consolas" w:hAnsi="Consolas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CD5E29"/>
    <w:rPr>
      <w:color w:val="11698B" w:themeColor="accent4" w:themeShade="BF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CD5E29"/>
    <w:rPr>
      <w:i/>
      <w:iCs/>
      <w:color w:val="11826C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CD5E29"/>
    <w:pPr>
      <w:pBdr>
        <w:top w:val="single" w:sz="4" w:space="10" w:color="17AE92" w:themeColor="accent1"/>
        <w:bottom w:val="single" w:sz="4" w:space="10" w:color="17AE92" w:themeColor="accent1"/>
      </w:pBdr>
      <w:spacing w:before="360" w:after="360"/>
      <w:ind w:left="864" w:right="864"/>
      <w:jc w:val="center"/>
    </w:pPr>
    <w:rPr>
      <w:i/>
      <w:iCs/>
      <w:color w:val="11826C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CD5E29"/>
    <w:rPr>
      <w:i/>
      <w:iCs/>
      <w:color w:val="11826C" w:themeColor="accent1" w:themeShade="BF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CD5E29"/>
    <w:rPr>
      <w:b/>
      <w:bCs/>
      <w:caps w:val="0"/>
      <w:smallCaps/>
      <w:color w:val="11826C" w:themeColor="accent1" w:themeShade="BF"/>
      <w:spacing w:val="5"/>
    </w:rPr>
  </w:style>
  <w:style w:type="table" w:styleId="HellesRaster">
    <w:name w:val="Light Grid"/>
    <w:basedOn w:val="NormaleTabelle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1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  <w:shd w:val="clear" w:color="auto" w:fill="BAF6EA" w:themeFill="accent1" w:themeFillTint="3F"/>
      </w:tcPr>
    </w:tblStylePr>
    <w:tblStylePr w:type="band2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1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  <w:shd w:val="clear" w:color="auto" w:fill="FDE7CF" w:themeFill="accent2" w:themeFillTint="3F"/>
      </w:tcPr>
    </w:tblStylePr>
    <w:tblStylePr w:type="band2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1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  <w:shd w:val="clear" w:color="auto" w:fill="DBDFE1" w:themeFill="accent3" w:themeFillTint="3F"/>
      </w:tcPr>
    </w:tblStylePr>
    <w:tblStylePr w:type="band2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1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  <w:shd w:val="clear" w:color="auto" w:fill="BCE6F7" w:themeFill="accent4" w:themeFillTint="3F"/>
      </w:tcPr>
    </w:tblStylePr>
    <w:tblStylePr w:type="band2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1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1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2C2563"/>
  </w:style>
  <w:style w:type="paragraph" w:styleId="Liste">
    <w:name w:val="List"/>
    <w:basedOn w:val="Standard"/>
    <w:uiPriority w:val="99"/>
    <w:semiHidden/>
    <w:unhideWhenUsed/>
    <w:rsid w:val="002C2563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2C2563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2C2563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2C2563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2C2563"/>
    <w:pPr>
      <w:ind w:left="1800" w:hanging="360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Listenabsatz">
    <w:name w:val="List Paragraph"/>
    <w:aliases w:val="Liste_KD"/>
    <w:basedOn w:val="Standard"/>
    <w:autoRedefine/>
    <w:uiPriority w:val="34"/>
    <w:unhideWhenUsed/>
    <w:qFormat/>
    <w:rsid w:val="008E43D0"/>
    <w:pPr>
      <w:numPr>
        <w:numId w:val="13"/>
      </w:numPr>
    </w:pPr>
  </w:style>
  <w:style w:type="table" w:styleId="Listentabelle1hell">
    <w:name w:val="List Table 1 Light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entabelle2">
    <w:name w:val="List Table 2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bottom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bottom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bottom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bottom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bottom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bottom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entabelle3">
    <w:name w:val="List Table 3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AE92" w:themeColor="accent1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E92" w:themeColor="accent1"/>
          <w:right w:val="single" w:sz="4" w:space="0" w:color="17AE92" w:themeColor="accent1"/>
        </w:tcBorders>
      </w:tcPr>
    </w:tblStylePr>
    <w:tblStylePr w:type="band1Horz">
      <w:tblPr/>
      <w:tcPr>
        <w:tcBorders>
          <w:top w:val="single" w:sz="4" w:space="0" w:color="17AE92" w:themeColor="accent1"/>
          <w:bottom w:val="single" w:sz="4" w:space="0" w:color="17AE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E92" w:themeColor="accent1"/>
          <w:left w:val="nil"/>
        </w:tcBorders>
      </w:tcPr>
    </w:tblStylePr>
    <w:tblStylePr w:type="swCell">
      <w:tblPr/>
      <w:tcPr>
        <w:tcBorders>
          <w:top w:val="double" w:sz="4" w:space="0" w:color="17AE92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23F" w:themeColor="accent2"/>
          <w:right w:val="single" w:sz="4" w:space="0" w:color="F7A23F" w:themeColor="accent2"/>
        </w:tcBorders>
      </w:tcPr>
    </w:tblStylePr>
    <w:tblStylePr w:type="band1Horz">
      <w:tblPr/>
      <w:tcPr>
        <w:tcBorders>
          <w:top w:val="single" w:sz="4" w:space="0" w:color="F7A23F" w:themeColor="accent2"/>
          <w:bottom w:val="single" w:sz="4" w:space="0" w:color="F7A2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23F" w:themeColor="accent2"/>
          <w:left w:val="nil"/>
        </w:tcBorders>
      </w:tcPr>
    </w:tblStylePr>
    <w:tblStylePr w:type="swCell">
      <w:tblPr/>
      <w:tcPr>
        <w:tcBorders>
          <w:top w:val="double" w:sz="4" w:space="0" w:color="F7A23F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7E84" w:themeColor="accent3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7E84" w:themeColor="accent3"/>
          <w:right w:val="single" w:sz="4" w:space="0" w:color="6F7E84" w:themeColor="accent3"/>
        </w:tcBorders>
      </w:tcPr>
    </w:tblStylePr>
    <w:tblStylePr w:type="band1Horz">
      <w:tblPr/>
      <w:tcPr>
        <w:tcBorders>
          <w:top w:val="single" w:sz="4" w:space="0" w:color="6F7E84" w:themeColor="accent3"/>
          <w:bottom w:val="single" w:sz="4" w:space="0" w:color="6F7E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7E84" w:themeColor="accent3"/>
          <w:left w:val="nil"/>
        </w:tcBorders>
      </w:tcPr>
    </w:tblStylePr>
    <w:tblStylePr w:type="swCell">
      <w:tblPr/>
      <w:tcPr>
        <w:tcBorders>
          <w:top w:val="double" w:sz="4" w:space="0" w:color="6F7E84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8DBB" w:themeColor="accent4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8DBB" w:themeColor="accent4"/>
          <w:right w:val="single" w:sz="4" w:space="0" w:color="178DBB" w:themeColor="accent4"/>
        </w:tcBorders>
      </w:tcPr>
    </w:tblStylePr>
    <w:tblStylePr w:type="band1Horz">
      <w:tblPr/>
      <w:tcPr>
        <w:tcBorders>
          <w:top w:val="single" w:sz="4" w:space="0" w:color="178DBB" w:themeColor="accent4"/>
          <w:bottom w:val="single" w:sz="4" w:space="0" w:color="178D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8DBB" w:themeColor="accent4"/>
          <w:left w:val="nil"/>
        </w:tcBorders>
      </w:tcPr>
    </w:tblStylePr>
    <w:tblStylePr w:type="swCell">
      <w:tblPr/>
      <w:tcPr>
        <w:tcBorders>
          <w:top w:val="double" w:sz="4" w:space="0" w:color="178DBB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3584E" w:themeColor="accent5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84E" w:themeColor="accent5"/>
          <w:right w:val="single" w:sz="4" w:space="0" w:color="E3584E" w:themeColor="accent5"/>
        </w:tcBorders>
      </w:tcPr>
    </w:tblStylePr>
    <w:tblStylePr w:type="band1Horz">
      <w:tblPr/>
      <w:tcPr>
        <w:tcBorders>
          <w:top w:val="single" w:sz="4" w:space="0" w:color="E3584E" w:themeColor="accent5"/>
          <w:bottom w:val="single" w:sz="4" w:space="0" w:color="E358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84E" w:themeColor="accent5"/>
          <w:left w:val="nil"/>
        </w:tcBorders>
      </w:tcPr>
    </w:tblStylePr>
    <w:tblStylePr w:type="swCell">
      <w:tblPr/>
      <w:tcPr>
        <w:tcBorders>
          <w:top w:val="double" w:sz="4" w:space="0" w:color="E3584E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B344" w:themeColor="accent6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44" w:themeColor="accent6"/>
          <w:right w:val="single" w:sz="4" w:space="0" w:color="6FB344" w:themeColor="accent6"/>
        </w:tcBorders>
      </w:tcPr>
    </w:tblStylePr>
    <w:tblStylePr w:type="band1Horz">
      <w:tblPr/>
      <w:tcPr>
        <w:tcBorders>
          <w:top w:val="single" w:sz="4" w:space="0" w:color="6FB344" w:themeColor="accent6"/>
          <w:bottom w:val="single" w:sz="4" w:space="0" w:color="6FB3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44" w:themeColor="accent6"/>
          <w:left w:val="nil"/>
        </w:tcBorders>
      </w:tcPr>
    </w:tblStylePr>
    <w:tblStylePr w:type="swCell">
      <w:tblPr/>
      <w:tcPr>
        <w:tcBorders>
          <w:top w:val="double" w:sz="4" w:space="0" w:color="6FB344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E92" w:themeColor="accent1"/>
        <w:left w:val="single" w:sz="24" w:space="0" w:color="17AE92" w:themeColor="accent1"/>
        <w:bottom w:val="single" w:sz="24" w:space="0" w:color="17AE92" w:themeColor="accent1"/>
        <w:right w:val="single" w:sz="24" w:space="0" w:color="17AE92" w:themeColor="accent1"/>
      </w:tblBorders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23F" w:themeColor="accent2"/>
        <w:left w:val="single" w:sz="24" w:space="0" w:color="F7A23F" w:themeColor="accent2"/>
        <w:bottom w:val="single" w:sz="24" w:space="0" w:color="F7A23F" w:themeColor="accent2"/>
        <w:right w:val="single" w:sz="24" w:space="0" w:color="F7A23F" w:themeColor="accent2"/>
      </w:tblBorders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7E84" w:themeColor="accent3"/>
        <w:left w:val="single" w:sz="24" w:space="0" w:color="6F7E84" w:themeColor="accent3"/>
        <w:bottom w:val="single" w:sz="24" w:space="0" w:color="6F7E84" w:themeColor="accent3"/>
        <w:right w:val="single" w:sz="24" w:space="0" w:color="6F7E84" w:themeColor="accent3"/>
      </w:tblBorders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8DBB" w:themeColor="accent4"/>
        <w:left w:val="single" w:sz="24" w:space="0" w:color="178DBB" w:themeColor="accent4"/>
        <w:bottom w:val="single" w:sz="24" w:space="0" w:color="178DBB" w:themeColor="accent4"/>
        <w:right w:val="single" w:sz="24" w:space="0" w:color="178DBB" w:themeColor="accent4"/>
      </w:tblBorders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584E" w:themeColor="accent5"/>
        <w:left w:val="single" w:sz="24" w:space="0" w:color="E3584E" w:themeColor="accent5"/>
        <w:bottom w:val="single" w:sz="24" w:space="0" w:color="E3584E" w:themeColor="accent5"/>
        <w:right w:val="single" w:sz="24" w:space="0" w:color="E3584E" w:themeColor="accent5"/>
      </w:tblBorders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B344" w:themeColor="accent6"/>
        <w:left w:val="single" w:sz="24" w:space="0" w:color="6FB344" w:themeColor="accent6"/>
        <w:bottom w:val="single" w:sz="24" w:space="0" w:color="6FB344" w:themeColor="accent6"/>
        <w:right w:val="single" w:sz="24" w:space="0" w:color="6FB344" w:themeColor="accent6"/>
      </w:tblBorders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17AE92" w:themeColor="accent1"/>
        <w:bottom w:val="single" w:sz="4" w:space="0" w:color="17AE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AE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7A23F" w:themeColor="accent2"/>
        <w:bottom w:val="single" w:sz="4" w:space="0" w:color="F7A23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7A2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6F7E84" w:themeColor="accent3"/>
        <w:bottom w:val="single" w:sz="4" w:space="0" w:color="6F7E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7E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178DBB" w:themeColor="accent4"/>
        <w:bottom w:val="single" w:sz="4" w:space="0" w:color="178DB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8DB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3584E" w:themeColor="accent5"/>
        <w:bottom w:val="single" w:sz="4" w:space="0" w:color="E358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358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6FB344" w:themeColor="accent6"/>
        <w:bottom w:val="single" w:sz="4" w:space="0" w:color="6FB3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B3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E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E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E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E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7E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7E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7E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7E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8DB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8DB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8DB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8DB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58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58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58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58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C2563"/>
    <w:rPr>
      <w:rFonts w:ascii="Consolas" w:hAnsi="Consolas"/>
      <w:szCs w:val="20"/>
    </w:rPr>
  </w:style>
  <w:style w:type="table" w:styleId="MittleresRaster1">
    <w:name w:val="Medium Grid 1"/>
    <w:basedOn w:val="NormaleTabelle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  <w:insideV w:val="single" w:sz="8" w:space="0" w:color="2FE3C1" w:themeColor="accent1" w:themeTint="BF"/>
      </w:tblBorders>
    </w:tblPr>
    <w:tcPr>
      <w:shd w:val="clear" w:color="auto" w:fill="BAF6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E3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  <w:insideV w:val="single" w:sz="8" w:space="0" w:color="F9B96F" w:themeColor="accent2" w:themeTint="BF"/>
      </w:tblBorders>
    </w:tblPr>
    <w:tcPr>
      <w:shd w:val="clear" w:color="auto" w:fill="FDE7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9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  <w:insideV w:val="single" w:sz="8" w:space="0" w:color="929EA3" w:themeColor="accent3" w:themeTint="BF"/>
      </w:tblBorders>
    </w:tblPr>
    <w:tcPr>
      <w:shd w:val="clear" w:color="auto" w:fill="DBDF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E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  <w:insideV w:val="single" w:sz="8" w:space="0" w:color="36B4E6" w:themeColor="accent4" w:themeTint="BF"/>
      </w:tblBorders>
    </w:tblPr>
    <w:tcPr>
      <w:shd w:val="clear" w:color="auto" w:fill="BCE6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B4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  <w:insideV w:val="single" w:sz="8" w:space="0" w:color="EA817A" w:themeColor="accent5" w:themeTint="BF"/>
      </w:tblBorders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1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  <w:insideV w:val="single" w:sz="8" w:space="0" w:color="92C870" w:themeColor="accent6" w:themeTint="BF"/>
      </w:tblBorders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8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cPr>
      <w:shd w:val="clear" w:color="auto" w:fill="BAF6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1" w:themeFillTint="33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tcBorders>
          <w:insideH w:val="single" w:sz="6" w:space="0" w:color="17AE92" w:themeColor="accent1"/>
          <w:insideV w:val="single" w:sz="6" w:space="0" w:color="17AE92" w:themeColor="accent1"/>
        </w:tcBorders>
        <w:shd w:val="clear" w:color="auto" w:fill="75EC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cPr>
      <w:shd w:val="clear" w:color="auto" w:fill="FDE7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tcBorders>
          <w:insideH w:val="single" w:sz="6" w:space="0" w:color="F7A23F" w:themeColor="accent2"/>
          <w:insideV w:val="single" w:sz="6" w:space="0" w:color="F7A23F" w:themeColor="accent2"/>
        </w:tcBorders>
        <w:shd w:val="clear" w:color="auto" w:fill="FBD0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cPr>
      <w:shd w:val="clear" w:color="auto" w:fill="DBDF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5E6" w:themeFill="accent3" w:themeFillTint="33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tcBorders>
          <w:insideH w:val="single" w:sz="6" w:space="0" w:color="6F7E84" w:themeColor="accent3"/>
          <w:insideV w:val="single" w:sz="6" w:space="0" w:color="6F7E84" w:themeColor="accent3"/>
        </w:tcBorders>
        <w:shd w:val="clear" w:color="auto" w:fill="B6BEC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cPr>
      <w:shd w:val="clear" w:color="auto" w:fill="BCE6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5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F8" w:themeFill="accent4" w:themeFillTint="33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tcBorders>
          <w:insideH w:val="single" w:sz="6" w:space="0" w:color="178DBB" w:themeColor="accent4"/>
          <w:insideV w:val="single" w:sz="6" w:space="0" w:color="178DBB" w:themeColor="accent4"/>
        </w:tcBorders>
        <w:shd w:val="clear" w:color="auto" w:fill="79CD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sz="6" w:space="0" w:color="E3584E" w:themeColor="accent5"/>
          <w:insideV w:val="single" w:sz="6" w:space="0" w:color="E3584E" w:themeColor="accent5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sz="6" w:space="0" w:color="6FB344" w:themeColor="accent6"/>
          <w:insideV w:val="single" w:sz="6" w:space="0" w:color="6FB344" w:themeColor="accent6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F6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EC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ECD6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9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F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E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EC2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6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CD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CDEE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BA6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BA0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E92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shd w:val="clear" w:color="auto" w:fill="BAF6EA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23F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shd w:val="clear" w:color="auto" w:fill="FDE7C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7E84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shd w:val="clear" w:color="auto" w:fill="DBDFE1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8DBB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shd w:val="clear" w:color="auto" w:fill="BCE6F7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584E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44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E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E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E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2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2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7E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7E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F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8DB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8DB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6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58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58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6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F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6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StandardWeb">
    <w:name w:val="Normal (Web)"/>
    <w:basedOn w:val="Standard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2C2563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2C2563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2C2563"/>
  </w:style>
  <w:style w:type="character" w:styleId="Seitenzahl">
    <w:name w:val="page number"/>
    <w:basedOn w:val="Absatz-Standardschriftart"/>
    <w:uiPriority w:val="99"/>
    <w:semiHidden/>
    <w:unhideWhenUsed/>
    <w:rsid w:val="002C2563"/>
  </w:style>
  <w:style w:type="table" w:styleId="EinfacheTabelle1">
    <w:name w:val="Plain Table 1"/>
    <w:basedOn w:val="NormaleTabelle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C2563"/>
    <w:rPr>
      <w:rFonts w:ascii="Consolas" w:hAnsi="Consolas"/>
      <w:szCs w:val="21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2C2563"/>
    <w:rPr>
      <w:i/>
      <w:iCs/>
      <w:color w:val="404040" w:themeColor="text1" w:themeTint="BF"/>
    </w:rPr>
  </w:style>
  <w:style w:type="character" w:styleId="Fett">
    <w:name w:val="Strong"/>
    <w:basedOn w:val="Absatz-Standardschriftart"/>
    <w:uiPriority w:val="22"/>
    <w:semiHidden/>
    <w:unhideWhenUsed/>
    <w:qFormat/>
    <w:rsid w:val="002C2563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1">
    <w:name w:val="Table Grid 1"/>
    <w:basedOn w:val="NormaleTabelle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2C2563"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2C2563"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unhideWhenUsed/>
    <w:qFormat/>
    <w:rsid w:val="0015435E"/>
    <w:pPr>
      <w:spacing w:after="0" w:line="216" w:lineRule="auto"/>
    </w:pPr>
    <w:rPr>
      <w:rFonts w:eastAsiaTheme="majorEastAsia" w:cstheme="majorBidi"/>
      <w:sz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5435E"/>
    <w:rPr>
      <w:rFonts w:ascii="Myriad Pro" w:eastAsiaTheme="majorEastAsia" w:hAnsi="Myriad Pro" w:cstheme="majorBidi"/>
      <w:color w:val="000000" w:themeColor="text1"/>
      <w:sz w:val="28"/>
      <w:szCs w:val="56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2C2563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2C2563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2C2563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2C2563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2C2563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2C2563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2C2563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2C2563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2C2563"/>
    <w:pPr>
      <w:spacing w:after="100"/>
      <w:ind w:left="176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C2563"/>
    <w:pPr>
      <w:outlineLvl w:val="9"/>
    </w:pPr>
  </w:style>
  <w:style w:type="paragraph" w:styleId="Anrede">
    <w:name w:val="Salutation"/>
    <w:aliases w:val="Anrede_KD"/>
    <w:basedOn w:val="Standard"/>
    <w:next w:val="Standard"/>
    <w:link w:val="AnredeZchn"/>
    <w:uiPriority w:val="4"/>
    <w:qFormat/>
    <w:rsid w:val="0015435E"/>
  </w:style>
  <w:style w:type="character" w:customStyle="1" w:styleId="AnredeZchn">
    <w:name w:val="Anrede Zchn"/>
    <w:aliases w:val="Anrede_KD Zchn"/>
    <w:basedOn w:val="Absatz-Standardschriftart"/>
    <w:link w:val="Anrede"/>
    <w:uiPriority w:val="4"/>
    <w:rsid w:val="0015435E"/>
    <w:rPr>
      <w:rFonts w:ascii="Myriad Pro" w:hAnsi="Myriad Pro"/>
      <w:color w:val="000000" w:themeColor="text1"/>
    </w:rPr>
  </w:style>
  <w:style w:type="paragraph" w:customStyle="1" w:styleId="AbskleinKD">
    <w:name w:val="Abs klein_KD"/>
    <w:basedOn w:val="EmpfngerKD"/>
    <w:link w:val="AbskleinKDZchn"/>
    <w:autoRedefine/>
    <w:qFormat/>
    <w:rsid w:val="00E75424"/>
    <w:pPr>
      <w:spacing w:before="0" w:after="0" w:line="240" w:lineRule="auto"/>
    </w:pPr>
    <w:rPr>
      <w:sz w:val="14"/>
    </w:rPr>
  </w:style>
  <w:style w:type="paragraph" w:customStyle="1" w:styleId="BetreffKD">
    <w:name w:val="Betreff_KD"/>
    <w:basedOn w:val="Standard"/>
    <w:link w:val="BetreffKDZchn"/>
    <w:autoRedefine/>
    <w:qFormat/>
    <w:rsid w:val="006D489E"/>
    <w:pPr>
      <w:spacing w:before="480" w:after="480" w:line="240" w:lineRule="auto"/>
    </w:pPr>
    <w:rPr>
      <w:b/>
      <w:lang w:bidi="de-DE"/>
    </w:rPr>
  </w:style>
  <w:style w:type="character" w:customStyle="1" w:styleId="EmpfngerKDZchn">
    <w:name w:val="Empfänger_KD Zchn"/>
    <w:basedOn w:val="Absatz-Standardschriftart"/>
    <w:link w:val="EmpfngerKD"/>
    <w:uiPriority w:val="3"/>
    <w:rsid w:val="00D75870"/>
    <w:rPr>
      <w:rFonts w:ascii="Myriad Pro" w:hAnsi="Myriad Pro"/>
      <w:color w:val="000000" w:themeColor="text1"/>
    </w:rPr>
  </w:style>
  <w:style w:type="character" w:customStyle="1" w:styleId="AbskleinKDZchn">
    <w:name w:val="Abs klein_KD Zchn"/>
    <w:basedOn w:val="EmpfngerKDZchn"/>
    <w:link w:val="AbskleinKD"/>
    <w:rsid w:val="00E75424"/>
    <w:rPr>
      <w:rFonts w:ascii="Myriad Pro" w:hAnsi="Myriad Pro"/>
      <w:color w:val="000000" w:themeColor="text1"/>
      <w:sz w:val="14"/>
    </w:rPr>
  </w:style>
  <w:style w:type="paragraph" w:customStyle="1" w:styleId="DatumKD">
    <w:name w:val="Datum_KD"/>
    <w:basedOn w:val="BetreffKD"/>
    <w:link w:val="DatumKDZchn"/>
    <w:autoRedefine/>
    <w:qFormat/>
    <w:rsid w:val="001F21E9"/>
    <w:pPr>
      <w:spacing w:before="1140"/>
    </w:pPr>
    <w:rPr>
      <w:b w:val="0"/>
      <w:noProof/>
    </w:rPr>
  </w:style>
  <w:style w:type="character" w:customStyle="1" w:styleId="BetreffKDZchn">
    <w:name w:val="Betreff_KD Zchn"/>
    <w:basedOn w:val="Absatz-Standardschriftart"/>
    <w:link w:val="BetreffKD"/>
    <w:rsid w:val="006D489E"/>
    <w:rPr>
      <w:rFonts w:ascii="Myriad Pro" w:hAnsi="Myriad Pro"/>
      <w:b/>
      <w:color w:val="000000" w:themeColor="text1"/>
      <w:lang w:bidi="de-DE"/>
    </w:rPr>
  </w:style>
  <w:style w:type="character" w:customStyle="1" w:styleId="DatumKDZchn">
    <w:name w:val="Datum_KD Zchn"/>
    <w:basedOn w:val="BetreffKDZchn"/>
    <w:link w:val="DatumKD"/>
    <w:rsid w:val="001F21E9"/>
    <w:rPr>
      <w:rFonts w:ascii="Myriad Pro" w:hAnsi="Myriad Pro"/>
      <w:b w:val="0"/>
      <w:noProof/>
      <w:color w:val="000000" w:themeColor="text1"/>
      <w:lang w:bidi="de-DE"/>
    </w:rPr>
  </w:style>
  <w:style w:type="paragraph" w:customStyle="1" w:styleId="TitelKD">
    <w:name w:val="Titel_KD"/>
    <w:basedOn w:val="Standard"/>
    <w:link w:val="TitelKDZchn"/>
    <w:qFormat/>
    <w:rsid w:val="001F21E9"/>
    <w:pPr>
      <w:spacing w:before="480" w:after="600"/>
      <w:jc w:val="center"/>
    </w:pPr>
    <w:rPr>
      <w:sz w:val="36"/>
    </w:rPr>
  </w:style>
  <w:style w:type="character" w:customStyle="1" w:styleId="TitelKDZchn">
    <w:name w:val="Titel_KD Zchn"/>
    <w:basedOn w:val="Absatz-Standardschriftart"/>
    <w:link w:val="TitelKD"/>
    <w:rsid w:val="001F21E9"/>
    <w:rPr>
      <w:rFonts w:ascii="Myriad Pro" w:hAnsi="Myriad Pro"/>
      <w:color w:val="000000" w:themeColor="text1"/>
      <w:sz w:val="36"/>
    </w:rPr>
  </w:style>
  <w:style w:type="paragraph" w:customStyle="1" w:styleId="markantKD">
    <w:name w:val="markant_KD"/>
    <w:basedOn w:val="Standard"/>
    <w:next w:val="Standard"/>
    <w:link w:val="markantKDZchn"/>
    <w:autoRedefine/>
    <w:qFormat/>
    <w:rsid w:val="002E77FA"/>
    <w:pPr>
      <w:spacing w:after="120"/>
    </w:pPr>
    <w:rPr>
      <w:b/>
      <w:bCs/>
    </w:rPr>
  </w:style>
  <w:style w:type="character" w:customStyle="1" w:styleId="markantKDZchn">
    <w:name w:val="markant_KD Zchn"/>
    <w:basedOn w:val="Absatz-Standardschriftart"/>
    <w:link w:val="markantKD"/>
    <w:rsid w:val="002E77FA"/>
    <w:rPr>
      <w:rFonts w:ascii="Myriad Pro" w:hAnsi="Myriad Pro"/>
      <w:b/>
      <w:bCs/>
      <w:color w:val="000000" w:themeColor="text1"/>
    </w:rPr>
  </w:style>
  <w:style w:type="paragraph" w:styleId="KeinLeerraum">
    <w:name w:val="No Spacing"/>
    <w:uiPriority w:val="1"/>
    <w:qFormat/>
    <w:rsid w:val="00D411E2"/>
    <w:pPr>
      <w:spacing w:after="0" w:line="240" w:lineRule="auto"/>
    </w:pPr>
    <w:rPr>
      <w:rFonts w:ascii="Verdana" w:hAnsi="Verdana"/>
      <w:color w:val="auto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nowDular\03_Organisation\07_Vorlagen\Vorlagen%202021\VL_Dok%20mit%20Titel.dotx" TargetMode="External"/></Relationship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D:\KnowDular\03_Organisation\07_Vorlagen\Vorlagen 2021\VL_Dok mit Titel.dotx</Template>
  <TotalTime>0</TotalTime>
  <Pages>4</Pages>
  <Words>480</Words>
  <Characters>3024</Characters>
  <Application>Microsoft Office Word</Application>
  <DocSecurity>0</DocSecurity>
  <Lines>25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CaoT</dc:creator>
  <cp:keywords/>
  <cp:lastModifiedBy>Carsten Otto</cp:lastModifiedBy>
  <cp:revision>118</cp:revision>
  <cp:lastPrinted>2018-10-15T13:56:00Z</cp:lastPrinted>
  <dcterms:created xsi:type="dcterms:W3CDTF">2025-07-19T07:57:00Z</dcterms:created>
  <dcterms:modified xsi:type="dcterms:W3CDTF">2025-07-19T10:04:00Z</dcterms:modified>
  <cp:contentStatus>Carsten Otto, Ilja Kießling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