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65D7" w14:textId="26CFF6C8" w:rsidR="00FD07B4" w:rsidRPr="00FD07B4" w:rsidRDefault="00FD07B4" w:rsidP="00F930DF">
      <w:pPr>
        <w:pStyle w:val="TitelKD"/>
      </w:pPr>
      <w:r w:rsidRPr="00FD07B4">
        <w:t>Arbeitsblatt</w:t>
      </w:r>
      <w:r w:rsidR="008A1269">
        <w:t xml:space="preserve"> -</w:t>
      </w:r>
      <w:r w:rsidRPr="00FD07B4">
        <w:t xml:space="preserve"> Rollenreflexion im Team</w:t>
      </w:r>
    </w:p>
    <w:p w14:paraId="5BAA2464" w14:textId="08B1C921" w:rsidR="008A1269" w:rsidRDefault="008439BD" w:rsidP="008439BD">
      <w:r>
        <w:t xml:space="preserve">In dieser Phase arbeitet ihr als 3-er Team. </w:t>
      </w:r>
      <w:r w:rsidR="00DC43CA">
        <w:t xml:space="preserve">Ziel ist es, euch gegenseitig bei der Reflexion </w:t>
      </w:r>
      <w:r w:rsidR="00F871D3">
        <w:t xml:space="preserve">eurer individuellen 5 Rollen aus der Einzelreflexion zu unterstützen </w:t>
      </w:r>
      <w:r w:rsidR="00933345">
        <w:t xml:space="preserve">und diese ggf. zu schärfen oder zu verändern. Hierzu </w:t>
      </w:r>
      <w:r w:rsidR="00254E4B">
        <w:t xml:space="preserve">folgt ihr bitte dem folgenden Prozess. Als Ergebnis </w:t>
      </w:r>
      <w:r w:rsidR="00A639F0">
        <w:t>dieser Phase, bringt jeder/jede von euch</w:t>
      </w:r>
      <w:r w:rsidR="00455DDF">
        <w:t xml:space="preserve"> die 5 wichtigsten Rollen mit ihren prägnanten </w:t>
      </w:r>
      <w:r w:rsidR="00073A95">
        <w:t>Aussagen mit in die nächste Arbeitsphase in der Gesamtgruppe.</w:t>
      </w:r>
    </w:p>
    <w:p w14:paraId="739DA015" w14:textId="2FBD20D8" w:rsidR="00FD07B4" w:rsidRPr="001A7F52" w:rsidRDefault="00E61A9C" w:rsidP="001A7F52">
      <w:r>
        <w:t>Insgesamt</w:t>
      </w:r>
      <w:r w:rsidR="008E7E20">
        <w:t xml:space="preserve"> habt ihr für diese Phase</w:t>
      </w:r>
      <w:r w:rsidR="00FD07B4" w:rsidRPr="001A7F52">
        <w:t xml:space="preserve"> 60 Minuten</w:t>
      </w:r>
      <w:r w:rsidR="008E7E20">
        <w:t xml:space="preserve"> Zeit</w:t>
      </w:r>
      <w:r w:rsidR="00D82019" w:rsidRPr="001A7F52">
        <w:t>, wobei j</w:t>
      </w:r>
      <w:r w:rsidR="00FD07B4" w:rsidRPr="001A7F52">
        <w:t xml:space="preserve">ede Person </w:t>
      </w:r>
      <w:r w:rsidR="00D82019" w:rsidRPr="001A7F52">
        <w:t xml:space="preserve">in dieser Zeit </w:t>
      </w:r>
      <w:r w:rsidR="00FD07B4" w:rsidRPr="001A7F52">
        <w:t>einmal die Rolle</w:t>
      </w:r>
      <w:r w:rsidR="008E7E20">
        <w:t>n</w:t>
      </w:r>
      <w:r w:rsidR="00FD07B4" w:rsidRPr="001A7F52">
        <w:t xml:space="preserve"> A, B und C (je 20 Minuten pro Runde)</w:t>
      </w:r>
      <w:r w:rsidR="00D82019" w:rsidRPr="001A7F52">
        <w:t xml:space="preserve"> übernimmt.</w:t>
      </w:r>
      <w:r w:rsidR="008159C1">
        <w:t xml:space="preserve"> Kurz gesagt, ihr habt 60 Minuten Zeit für 3 Runden a 20 Minuten.</w:t>
      </w:r>
    </w:p>
    <w:p w14:paraId="573A9E70" w14:textId="4131820A" w:rsidR="00FD07B4" w:rsidRPr="00FD07B4" w:rsidRDefault="00FD07B4" w:rsidP="005473C2">
      <w:pPr>
        <w:pStyle w:val="berschrift1"/>
      </w:pPr>
      <w:r w:rsidRPr="00FD07B4">
        <w:t>Rollenverteilung pro Runde (20 Minuten)</w:t>
      </w:r>
    </w:p>
    <w:p w14:paraId="7EDD18A2" w14:textId="16867C79" w:rsidR="00FD07B4" w:rsidRPr="00FD07B4" w:rsidRDefault="00FD07B4" w:rsidP="005473C2">
      <w:pPr>
        <w:pStyle w:val="Listenabsatz"/>
      </w:pPr>
      <w:r w:rsidRPr="00FD07B4">
        <w:rPr>
          <w:b/>
          <w:bCs/>
        </w:rPr>
        <w:t>Person A</w:t>
      </w:r>
      <w:r w:rsidRPr="00FD07B4">
        <w:t xml:space="preserve">: </w:t>
      </w:r>
      <w:r w:rsidR="00ED77F4">
        <w:t>Reflektiert, schärft und verändert ggf. ihre 5 wichtigsten Rollen</w:t>
      </w:r>
    </w:p>
    <w:p w14:paraId="03070461" w14:textId="77777777" w:rsidR="00FD07B4" w:rsidRPr="00FD07B4" w:rsidRDefault="00FD07B4" w:rsidP="005473C2">
      <w:pPr>
        <w:pStyle w:val="Listenabsatz"/>
      </w:pPr>
      <w:r w:rsidRPr="00FD07B4">
        <w:rPr>
          <w:b/>
          <w:bCs/>
        </w:rPr>
        <w:t>Person B</w:t>
      </w:r>
      <w:r w:rsidRPr="00FD07B4">
        <w:t>: Hört aktiv zu, paraphrasiert, stellt vertiefende und klärende Fragen</w:t>
      </w:r>
    </w:p>
    <w:p w14:paraId="3F3FA4BA" w14:textId="1D595D64" w:rsidR="00FD07B4" w:rsidRPr="00FD07B4" w:rsidRDefault="00FD07B4" w:rsidP="005473C2">
      <w:pPr>
        <w:pStyle w:val="Listenabsatz"/>
      </w:pPr>
      <w:r w:rsidRPr="00FD07B4">
        <w:rPr>
          <w:b/>
          <w:bCs/>
        </w:rPr>
        <w:t>Person C</w:t>
      </w:r>
      <w:r w:rsidRPr="00FD07B4">
        <w:t xml:space="preserve">: Beobachtet den Dialog und nutzt anschließend die Technik des </w:t>
      </w:r>
      <w:proofErr w:type="spellStart"/>
      <w:r w:rsidRPr="00FD07B4">
        <w:t>Reflecting</w:t>
      </w:r>
      <w:proofErr w:type="spellEnd"/>
      <w:r w:rsidRPr="00FD07B4">
        <w:t xml:space="preserve"> Teams</w:t>
      </w:r>
      <w:r w:rsidR="006009B8">
        <w:t xml:space="preserve">. Zudem ist sie verantwortlich für die Einhaltung der Zeit </w:t>
      </w:r>
      <w:r w:rsidR="00730790">
        <w:t xml:space="preserve">und hilft den anderen, ihre Rollen </w:t>
      </w:r>
      <w:r w:rsidR="00014AE0">
        <w:t xml:space="preserve">zu halten. </w:t>
      </w:r>
    </w:p>
    <w:p w14:paraId="03D4500F" w14:textId="78B6914A" w:rsidR="00FD07B4" w:rsidRPr="00FD07B4" w:rsidRDefault="00FD07B4" w:rsidP="00CC5EAF">
      <w:pPr>
        <w:pStyle w:val="berschrift1"/>
      </w:pPr>
      <w:r w:rsidRPr="00FD07B4">
        <w:t>Ablauf pro Runde (20 Minuten)</w:t>
      </w:r>
    </w:p>
    <w:p w14:paraId="030FFF08" w14:textId="5ACC9323" w:rsidR="00FD07B4" w:rsidRPr="00FD07B4" w:rsidRDefault="00FD07B4" w:rsidP="00CC5EAF">
      <w:pPr>
        <w:pStyle w:val="berschrift1"/>
        <w:numPr>
          <w:ilvl w:val="1"/>
          <w:numId w:val="20"/>
        </w:numPr>
      </w:pPr>
      <w:r w:rsidRPr="00FD07B4">
        <w:t xml:space="preserve">Präsentation </w:t>
      </w:r>
      <w:r w:rsidR="00CC5EAF">
        <w:t>und</w:t>
      </w:r>
      <w:r w:rsidRPr="00FD07B4">
        <w:t xml:space="preserve"> Dialog (ca. 8 Minuten)</w:t>
      </w:r>
    </w:p>
    <w:p w14:paraId="3955D017" w14:textId="75EECA72" w:rsidR="00E271A8" w:rsidRDefault="00FD07B4" w:rsidP="00CC5EAF">
      <w:pPr>
        <w:pStyle w:val="Listenabsatz"/>
      </w:pPr>
      <w:r w:rsidRPr="00FD07B4">
        <w:rPr>
          <w:b/>
          <w:bCs/>
        </w:rPr>
        <w:t>Person A</w:t>
      </w:r>
      <w:r w:rsidR="00E271A8">
        <w:rPr>
          <w:b/>
          <w:bCs/>
        </w:rPr>
        <w:t xml:space="preserve"> </w:t>
      </w:r>
      <w:r w:rsidRPr="00FD07B4">
        <w:t xml:space="preserve">stellt ihre 5 Rollen mit </w:t>
      </w:r>
      <w:r w:rsidR="00CC5EAF">
        <w:t xml:space="preserve">den dazugehörigen </w:t>
      </w:r>
      <w:r w:rsidR="00E271A8">
        <w:t>prägnante</w:t>
      </w:r>
      <w:r w:rsidR="009E74AB">
        <w:t>n</w:t>
      </w:r>
      <w:r w:rsidR="00E271A8">
        <w:t xml:space="preserve"> Aussagen</w:t>
      </w:r>
      <w:r w:rsidRPr="00FD07B4">
        <w:t xml:space="preserve"> vor.</w:t>
      </w:r>
    </w:p>
    <w:p w14:paraId="17B7967F" w14:textId="6669C7AD" w:rsidR="00FD07B4" w:rsidRPr="00FD07B4" w:rsidRDefault="00FD07B4" w:rsidP="00CC5EAF">
      <w:pPr>
        <w:pStyle w:val="Listenabsatz"/>
      </w:pPr>
      <w:r w:rsidRPr="00FD07B4">
        <w:rPr>
          <w:b/>
          <w:bCs/>
        </w:rPr>
        <w:t>Person B</w:t>
      </w:r>
      <w:r w:rsidR="00E271A8">
        <w:rPr>
          <w:b/>
          <w:bCs/>
        </w:rPr>
        <w:t xml:space="preserve"> </w:t>
      </w:r>
      <w:r w:rsidRPr="00FD07B4">
        <w:t>hört aktiv zu und unterstützt durch:</w:t>
      </w:r>
    </w:p>
    <w:p w14:paraId="79154FA4" w14:textId="77777777" w:rsidR="00FD07B4" w:rsidRPr="00FD07B4" w:rsidRDefault="00FD07B4" w:rsidP="009E74AB">
      <w:pPr>
        <w:pStyle w:val="Listenabsatz"/>
        <w:numPr>
          <w:ilvl w:val="1"/>
          <w:numId w:val="13"/>
        </w:numPr>
      </w:pPr>
      <w:r w:rsidRPr="00FD07B4">
        <w:t>Paraphrasieren („Habe ich richtig verstanden, dass…?“)</w:t>
      </w:r>
    </w:p>
    <w:p w14:paraId="419D3EB0" w14:textId="77777777" w:rsidR="00FD07B4" w:rsidRPr="00FD07B4" w:rsidRDefault="00FD07B4" w:rsidP="009E74AB">
      <w:pPr>
        <w:pStyle w:val="Listenabsatz"/>
        <w:numPr>
          <w:ilvl w:val="1"/>
          <w:numId w:val="13"/>
        </w:numPr>
      </w:pPr>
      <w:r w:rsidRPr="00FD07B4">
        <w:t>Tiefenfragen („Was war dir in dieser Rolle besonders wichtig?“)</w:t>
      </w:r>
    </w:p>
    <w:p w14:paraId="487AC65F" w14:textId="77777777" w:rsidR="00FD07B4" w:rsidRPr="00FD07B4" w:rsidRDefault="00FD07B4" w:rsidP="009E74AB">
      <w:pPr>
        <w:pStyle w:val="Listenabsatz"/>
        <w:numPr>
          <w:ilvl w:val="1"/>
          <w:numId w:val="13"/>
        </w:numPr>
      </w:pPr>
      <w:r w:rsidRPr="00FD07B4">
        <w:t>Verständnisfragen („Wie hast du dich in dieser Rolle gefühlt?“)</w:t>
      </w:r>
    </w:p>
    <w:p w14:paraId="2918FB96" w14:textId="4576EA1E" w:rsidR="00FD07B4" w:rsidRPr="00FD07B4" w:rsidRDefault="00FD07B4" w:rsidP="009E74AB">
      <w:pPr>
        <w:pStyle w:val="berschrift1"/>
      </w:pPr>
      <w:proofErr w:type="spellStart"/>
      <w:r w:rsidRPr="00FD07B4">
        <w:lastRenderedPageBreak/>
        <w:t>Reflecting</w:t>
      </w:r>
      <w:proofErr w:type="spellEnd"/>
      <w:r w:rsidRPr="00FD07B4">
        <w:t xml:space="preserve"> Team (ca. 5 Minuten)</w:t>
      </w:r>
    </w:p>
    <w:p w14:paraId="7ED3AC80" w14:textId="77777777" w:rsidR="009E74AB" w:rsidRDefault="00FD07B4" w:rsidP="009E74AB">
      <w:pPr>
        <w:pStyle w:val="Listenabsatz"/>
      </w:pPr>
      <w:r w:rsidRPr="00FD07B4">
        <w:rPr>
          <w:b/>
          <w:bCs/>
        </w:rPr>
        <w:t>Person C</w:t>
      </w:r>
      <w:r w:rsidRPr="00FD07B4">
        <w:t> und </w:t>
      </w:r>
      <w:r w:rsidRPr="00FD07B4">
        <w:rPr>
          <w:b/>
          <w:bCs/>
        </w:rPr>
        <w:t>Person B</w:t>
      </w:r>
      <w:r w:rsidRPr="00FD07B4">
        <w:t> reflektieren gemeinsam das Gehörte.</w:t>
      </w:r>
    </w:p>
    <w:p w14:paraId="3954FC7C" w14:textId="77777777" w:rsidR="004807EF" w:rsidRDefault="00FD07B4" w:rsidP="009E74AB">
      <w:pPr>
        <w:pStyle w:val="Listenabsatz"/>
      </w:pPr>
      <w:r w:rsidRPr="00FD07B4">
        <w:rPr>
          <w:b/>
          <w:bCs/>
        </w:rPr>
        <w:t>Person A</w:t>
      </w:r>
      <w:r w:rsidR="004807EF">
        <w:rPr>
          <w:b/>
          <w:bCs/>
        </w:rPr>
        <w:t xml:space="preserve"> </w:t>
      </w:r>
      <w:r w:rsidRPr="00FD07B4">
        <w:t>hört nur zu.</w:t>
      </w:r>
    </w:p>
    <w:p w14:paraId="3E787180" w14:textId="77A96A03" w:rsidR="00FD07B4" w:rsidRPr="00FD07B4" w:rsidRDefault="00FD07B4" w:rsidP="009E74AB">
      <w:pPr>
        <w:pStyle w:val="Listenabsatz"/>
      </w:pPr>
      <w:r w:rsidRPr="00FD07B4">
        <w:t>Mögliche Reflexionsimpulse:</w:t>
      </w:r>
    </w:p>
    <w:p w14:paraId="2DA70455" w14:textId="77777777" w:rsidR="00FD07B4" w:rsidRPr="00FD07B4" w:rsidRDefault="00FD07B4" w:rsidP="004807EF">
      <w:pPr>
        <w:pStyle w:val="Listenabsatz"/>
        <w:numPr>
          <w:ilvl w:val="1"/>
          <w:numId w:val="13"/>
        </w:numPr>
      </w:pPr>
      <w:r w:rsidRPr="00FD07B4">
        <w:t>Was hat mich berührt oder überrascht?</w:t>
      </w:r>
    </w:p>
    <w:p w14:paraId="7B5DF9A2" w14:textId="77777777" w:rsidR="00FD07B4" w:rsidRPr="00FD07B4" w:rsidRDefault="00FD07B4" w:rsidP="004807EF">
      <w:pPr>
        <w:pStyle w:val="Listenabsatz"/>
        <w:numPr>
          <w:ilvl w:val="1"/>
          <w:numId w:val="13"/>
        </w:numPr>
      </w:pPr>
      <w:r w:rsidRPr="00FD07B4">
        <w:t>Welche Muster oder Spannungen habe ich wahrgenommen?</w:t>
      </w:r>
    </w:p>
    <w:p w14:paraId="5F3EA400" w14:textId="77777777" w:rsidR="00FD07B4" w:rsidRPr="00FD07B4" w:rsidRDefault="00FD07B4" w:rsidP="004807EF">
      <w:pPr>
        <w:pStyle w:val="Listenabsatz"/>
        <w:numPr>
          <w:ilvl w:val="1"/>
          <w:numId w:val="13"/>
        </w:numPr>
      </w:pPr>
      <w:r w:rsidRPr="00FD07B4">
        <w:t>Welche Ressourcen oder Entwicklungspotenziale sehe ich?</w:t>
      </w:r>
    </w:p>
    <w:p w14:paraId="0126806D" w14:textId="46AA13DE" w:rsidR="00FD07B4" w:rsidRPr="00FD07B4" w:rsidRDefault="00FD07B4" w:rsidP="004807EF">
      <w:pPr>
        <w:pStyle w:val="berschrift1"/>
      </w:pPr>
      <w:r w:rsidRPr="00FD07B4">
        <w:t xml:space="preserve"> Rückmeldung </w:t>
      </w:r>
      <w:r w:rsidR="002F5BC0">
        <w:t>und</w:t>
      </w:r>
      <w:r w:rsidRPr="00FD07B4">
        <w:t xml:space="preserve"> Schärfung (ca. 5 Minuten)</w:t>
      </w:r>
    </w:p>
    <w:p w14:paraId="3D1982B4" w14:textId="6008A40F" w:rsidR="00FD07B4" w:rsidRPr="00FD07B4" w:rsidRDefault="00FD07B4" w:rsidP="002F5BC0">
      <w:pPr>
        <w:pStyle w:val="Listenabsatz"/>
      </w:pPr>
      <w:r w:rsidRPr="00FD07B4">
        <w:rPr>
          <w:b/>
          <w:bCs/>
        </w:rPr>
        <w:t>Person A</w:t>
      </w:r>
      <w:r w:rsidR="002F5BC0">
        <w:rPr>
          <w:b/>
          <w:bCs/>
        </w:rPr>
        <w:t xml:space="preserve"> </w:t>
      </w:r>
      <w:r w:rsidRPr="00FD07B4">
        <w:t>nimmt Bezug auf das Gehörte:</w:t>
      </w:r>
    </w:p>
    <w:p w14:paraId="16B81A92" w14:textId="77777777" w:rsidR="00FD07B4" w:rsidRPr="00FD07B4" w:rsidRDefault="00FD07B4" w:rsidP="002F5BC0">
      <w:pPr>
        <w:pStyle w:val="Listenabsatz"/>
        <w:numPr>
          <w:ilvl w:val="1"/>
          <w:numId w:val="13"/>
        </w:numPr>
      </w:pPr>
      <w:r w:rsidRPr="00FD07B4">
        <w:t>Was war neu oder hilfreich?</w:t>
      </w:r>
    </w:p>
    <w:p w14:paraId="2FE0168D" w14:textId="77777777" w:rsidR="00FD07B4" w:rsidRPr="00FD07B4" w:rsidRDefault="00FD07B4" w:rsidP="002F5BC0">
      <w:pPr>
        <w:pStyle w:val="Listenabsatz"/>
        <w:numPr>
          <w:ilvl w:val="1"/>
          <w:numId w:val="13"/>
        </w:numPr>
      </w:pPr>
      <w:r w:rsidRPr="00FD07B4">
        <w:t>Gab es Missverständnisse?</w:t>
      </w:r>
    </w:p>
    <w:p w14:paraId="42CDEBF3" w14:textId="77777777" w:rsidR="00FD07B4" w:rsidRPr="00FD07B4" w:rsidRDefault="00FD07B4" w:rsidP="00D30B53">
      <w:pPr>
        <w:pStyle w:val="Listenabsatz"/>
        <w:numPr>
          <w:ilvl w:val="1"/>
          <w:numId w:val="13"/>
        </w:numPr>
      </w:pPr>
      <w:r w:rsidRPr="00FD07B4">
        <w:t>Möchte ich eine Rolle umformulieren oder neu gewichten?</w:t>
      </w:r>
    </w:p>
    <w:p w14:paraId="70E1A31D" w14:textId="3C3C986C" w:rsidR="00FD07B4" w:rsidRPr="00FD07B4" w:rsidRDefault="00FD07B4" w:rsidP="002F5BC0">
      <w:pPr>
        <w:pStyle w:val="Listenabsatz"/>
      </w:pPr>
      <w:r w:rsidRPr="00FD07B4">
        <w:rPr>
          <w:b/>
          <w:bCs/>
        </w:rPr>
        <w:t>Ziel</w:t>
      </w:r>
      <w:r w:rsidRPr="00FD07B4">
        <w:t xml:space="preserve">: Finalisierung der 5 Rollen mit </w:t>
      </w:r>
      <w:r w:rsidR="00CD57CA">
        <w:t>prägnanten Aussagen</w:t>
      </w:r>
    </w:p>
    <w:p w14:paraId="1B3B8793" w14:textId="4E8A32BB" w:rsidR="00FD07B4" w:rsidRPr="00FD07B4" w:rsidRDefault="00FD07B4" w:rsidP="00D30B53">
      <w:pPr>
        <w:pStyle w:val="berschrift1"/>
      </w:pPr>
      <w:r w:rsidRPr="00FD07B4">
        <w:t>Rollenwechsel (ca. 2 Minuten)</w:t>
      </w:r>
    </w:p>
    <w:p w14:paraId="55CCC594" w14:textId="77777777" w:rsidR="00FD07B4" w:rsidRPr="00FD07B4" w:rsidRDefault="00FD07B4" w:rsidP="008E43D0">
      <w:pPr>
        <w:pStyle w:val="Listenabsatz"/>
      </w:pPr>
      <w:r w:rsidRPr="00FD07B4">
        <w:t>Kurze Pause &amp; Rollenwechsel im Uhrzeigersinn</w:t>
      </w:r>
    </w:p>
    <w:p w14:paraId="30785FF9" w14:textId="4D69BC55" w:rsidR="00FD07B4" w:rsidRPr="00FD07B4" w:rsidRDefault="00FD07B4" w:rsidP="008E43D0">
      <w:pPr>
        <w:pStyle w:val="berschrift1"/>
      </w:pPr>
      <w:r w:rsidRPr="00FD07B4">
        <w:t>Hinweise für alle Rollen</w:t>
      </w:r>
    </w:p>
    <w:p w14:paraId="1506A030" w14:textId="77777777" w:rsidR="00FD07B4" w:rsidRPr="00FD07B4" w:rsidRDefault="00FD07B4" w:rsidP="008E43D0">
      <w:pPr>
        <w:pStyle w:val="Listenabsatz"/>
      </w:pPr>
      <w:r w:rsidRPr="00FD07B4">
        <w:t>Seid präsent und wertschätzend.</w:t>
      </w:r>
    </w:p>
    <w:p w14:paraId="3A3C04EA" w14:textId="77777777" w:rsidR="00FD07B4" w:rsidRPr="00FD07B4" w:rsidRDefault="00FD07B4" w:rsidP="008E43D0">
      <w:pPr>
        <w:pStyle w:val="Listenabsatz"/>
      </w:pPr>
      <w:r w:rsidRPr="00FD07B4">
        <w:t>Verzichtet auf Bewertungen – Fokus liegt auf Verstehen und Schärfen.</w:t>
      </w:r>
    </w:p>
    <w:p w14:paraId="24273596" w14:textId="04F11549" w:rsidR="009F1707" w:rsidRPr="00FD07B4" w:rsidRDefault="00FD07B4" w:rsidP="00DA192E">
      <w:pPr>
        <w:pStyle w:val="Listenabsatz"/>
      </w:pPr>
      <w:r w:rsidRPr="00FD07B4">
        <w:t>Haltet die Zeit im Blick.</w:t>
      </w:r>
    </w:p>
    <w:sectPr w:rsidR="009F1707" w:rsidRPr="00FD07B4" w:rsidSect="00FD7BC2">
      <w:footerReference w:type="default" r:id="rId10"/>
      <w:footerReference w:type="first" r:id="rId11"/>
      <w:pgSz w:w="11906" w:h="16838" w:code="9"/>
      <w:pgMar w:top="1009" w:right="1134" w:bottom="2880" w:left="1418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E900" w14:textId="77777777" w:rsidR="001E21AA" w:rsidRDefault="001E21AA">
      <w:pPr>
        <w:spacing w:after="0" w:line="240" w:lineRule="auto"/>
      </w:pPr>
      <w:r>
        <w:separator/>
      </w:r>
    </w:p>
  </w:endnote>
  <w:endnote w:type="continuationSeparator" w:id="0">
    <w:p w14:paraId="553FE275" w14:textId="77777777" w:rsidR="001E21AA" w:rsidRDefault="001E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702918"/>
      <w:docPartObj>
        <w:docPartGallery w:val="Page Numbers (Bottom of Page)"/>
        <w:docPartUnique/>
      </w:docPartObj>
    </w:sdtPr>
    <w:sdtContent>
      <w:sdt>
        <w:sdtPr>
          <w:id w:val="-1941135956"/>
          <w:docPartObj>
            <w:docPartGallery w:val="Page Numbers (Top of Page)"/>
            <w:docPartUnique/>
          </w:docPartObj>
        </w:sdtPr>
        <w:sdtContent>
          <w:p w14:paraId="508569B4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4F78F" w14:textId="77777777" w:rsidR="007635B1" w:rsidRDefault="007635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3610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3A492F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65AED" w14:textId="7412E7A9" w:rsidR="007635B1" w:rsidRDefault="006577A7">
    <w:pPr>
      <w:pStyle w:val="Fuzeile"/>
    </w:pPr>
    <w:r>
      <w:t xml:space="preserve">Karl </w:t>
    </w:r>
    <w:proofErr w:type="spellStart"/>
    <w:r>
      <w:t>Elbl</w:t>
    </w:r>
    <w:proofErr w:type="spellEnd"/>
    <w:r w:rsidR="00B24A5C">
      <w:t xml:space="preserve"> – Psychodramatiker – Kiel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2C369" w14:textId="77777777" w:rsidR="001E21AA" w:rsidRDefault="001E21AA">
      <w:pPr>
        <w:spacing w:after="0" w:line="240" w:lineRule="auto"/>
      </w:pPr>
      <w:r>
        <w:separator/>
      </w:r>
    </w:p>
  </w:footnote>
  <w:footnote w:type="continuationSeparator" w:id="0">
    <w:p w14:paraId="09679C4A" w14:textId="77777777" w:rsidR="001E21AA" w:rsidRDefault="001E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E24E6"/>
    <w:multiLevelType w:val="hybridMultilevel"/>
    <w:tmpl w:val="0AD62D44"/>
    <w:lvl w:ilvl="0" w:tplc="04CEAE6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C1E44"/>
    <w:multiLevelType w:val="multilevel"/>
    <w:tmpl w:val="78B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22610"/>
    <w:multiLevelType w:val="multilevel"/>
    <w:tmpl w:val="EB7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462D53"/>
    <w:multiLevelType w:val="multilevel"/>
    <w:tmpl w:val="5E4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065FF7"/>
    <w:multiLevelType w:val="multilevel"/>
    <w:tmpl w:val="9FB6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934927"/>
    <w:multiLevelType w:val="multilevel"/>
    <w:tmpl w:val="63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9631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sz w:val="2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50B499D"/>
    <w:multiLevelType w:val="multilevel"/>
    <w:tmpl w:val="7C4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4C090A"/>
    <w:multiLevelType w:val="hybridMultilevel"/>
    <w:tmpl w:val="981CD89E"/>
    <w:lvl w:ilvl="0" w:tplc="EF9A9494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71212"/>
    <w:multiLevelType w:val="hybridMultilevel"/>
    <w:tmpl w:val="27B83260"/>
    <w:lvl w:ilvl="0" w:tplc="E036193E">
      <w:start w:val="1"/>
      <w:numFmt w:val="bullet"/>
      <w:pStyle w:val="Listenabsatz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707827491">
    <w:abstractNumId w:val="9"/>
  </w:num>
  <w:num w:numId="2" w16cid:durableId="351298828">
    <w:abstractNumId w:val="7"/>
  </w:num>
  <w:num w:numId="3" w16cid:durableId="2120639731">
    <w:abstractNumId w:val="6"/>
  </w:num>
  <w:num w:numId="4" w16cid:durableId="1197505545">
    <w:abstractNumId w:val="5"/>
  </w:num>
  <w:num w:numId="5" w16cid:durableId="635372138">
    <w:abstractNumId w:val="4"/>
  </w:num>
  <w:num w:numId="6" w16cid:durableId="941455507">
    <w:abstractNumId w:val="8"/>
  </w:num>
  <w:num w:numId="7" w16cid:durableId="452138682">
    <w:abstractNumId w:val="3"/>
  </w:num>
  <w:num w:numId="8" w16cid:durableId="1490709052">
    <w:abstractNumId w:val="2"/>
  </w:num>
  <w:num w:numId="9" w16cid:durableId="953711150">
    <w:abstractNumId w:val="1"/>
  </w:num>
  <w:num w:numId="10" w16cid:durableId="743457978">
    <w:abstractNumId w:val="0"/>
  </w:num>
  <w:num w:numId="11" w16cid:durableId="1534029533">
    <w:abstractNumId w:val="10"/>
  </w:num>
  <w:num w:numId="12" w16cid:durableId="1252277095">
    <w:abstractNumId w:val="16"/>
  </w:num>
  <w:num w:numId="13" w16cid:durableId="1964801075">
    <w:abstractNumId w:val="19"/>
  </w:num>
  <w:num w:numId="14" w16cid:durableId="1900482719">
    <w:abstractNumId w:val="16"/>
  </w:num>
  <w:num w:numId="15" w16cid:durableId="1152023507">
    <w:abstractNumId w:val="16"/>
  </w:num>
  <w:num w:numId="16" w16cid:durableId="245499399">
    <w:abstractNumId w:val="16"/>
  </w:num>
  <w:num w:numId="17" w16cid:durableId="802625550">
    <w:abstractNumId w:val="16"/>
  </w:num>
  <w:num w:numId="18" w16cid:durableId="492255524">
    <w:abstractNumId w:val="13"/>
  </w:num>
  <w:num w:numId="19" w16cid:durableId="1288508077">
    <w:abstractNumId w:val="10"/>
  </w:num>
  <w:num w:numId="20" w16cid:durableId="1986936296">
    <w:abstractNumId w:val="16"/>
  </w:num>
  <w:num w:numId="21" w16cid:durableId="695811886">
    <w:abstractNumId w:val="18"/>
  </w:num>
  <w:num w:numId="22" w16cid:durableId="127746196">
    <w:abstractNumId w:val="11"/>
  </w:num>
  <w:num w:numId="23" w16cid:durableId="915480900">
    <w:abstractNumId w:val="15"/>
  </w:num>
  <w:num w:numId="24" w16cid:durableId="2066634415">
    <w:abstractNumId w:val="17"/>
  </w:num>
  <w:num w:numId="25" w16cid:durableId="1203177986">
    <w:abstractNumId w:val="14"/>
  </w:num>
  <w:num w:numId="26" w16cid:durableId="25428474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5"/>
    <w:rsid w:val="00000A9D"/>
    <w:rsid w:val="00014AE0"/>
    <w:rsid w:val="00015249"/>
    <w:rsid w:val="00030F50"/>
    <w:rsid w:val="00051120"/>
    <w:rsid w:val="000645C5"/>
    <w:rsid w:val="00073A95"/>
    <w:rsid w:val="000A1CDD"/>
    <w:rsid w:val="000A4B28"/>
    <w:rsid w:val="000B5FB0"/>
    <w:rsid w:val="000B6D3E"/>
    <w:rsid w:val="001156D8"/>
    <w:rsid w:val="00122364"/>
    <w:rsid w:val="00130034"/>
    <w:rsid w:val="001337FC"/>
    <w:rsid w:val="00137BD7"/>
    <w:rsid w:val="001420EC"/>
    <w:rsid w:val="0015342A"/>
    <w:rsid w:val="0015435E"/>
    <w:rsid w:val="00155259"/>
    <w:rsid w:val="00156EF1"/>
    <w:rsid w:val="00161C6F"/>
    <w:rsid w:val="0017431E"/>
    <w:rsid w:val="001805E7"/>
    <w:rsid w:val="0018195F"/>
    <w:rsid w:val="001A7F52"/>
    <w:rsid w:val="001B750E"/>
    <w:rsid w:val="001D3223"/>
    <w:rsid w:val="001D763F"/>
    <w:rsid w:val="001E1BC6"/>
    <w:rsid w:val="001E21AA"/>
    <w:rsid w:val="001E3702"/>
    <w:rsid w:val="001E45A3"/>
    <w:rsid w:val="001F21E9"/>
    <w:rsid w:val="00205817"/>
    <w:rsid w:val="00206B76"/>
    <w:rsid w:val="002229ED"/>
    <w:rsid w:val="0022543B"/>
    <w:rsid w:val="00230994"/>
    <w:rsid w:val="002364D8"/>
    <w:rsid w:val="00247BDD"/>
    <w:rsid w:val="00254E4B"/>
    <w:rsid w:val="00263288"/>
    <w:rsid w:val="00272EF7"/>
    <w:rsid w:val="002741D3"/>
    <w:rsid w:val="00281C90"/>
    <w:rsid w:val="0028788C"/>
    <w:rsid w:val="002A556D"/>
    <w:rsid w:val="002B55EC"/>
    <w:rsid w:val="002B5616"/>
    <w:rsid w:val="002C2563"/>
    <w:rsid w:val="002C67DA"/>
    <w:rsid w:val="002D3AAC"/>
    <w:rsid w:val="002E3E56"/>
    <w:rsid w:val="002E77FA"/>
    <w:rsid w:val="002F3494"/>
    <w:rsid w:val="002F5BC0"/>
    <w:rsid w:val="00324A3E"/>
    <w:rsid w:val="003308C6"/>
    <w:rsid w:val="003310C2"/>
    <w:rsid w:val="00341716"/>
    <w:rsid w:val="00343FBB"/>
    <w:rsid w:val="0035595C"/>
    <w:rsid w:val="00355C97"/>
    <w:rsid w:val="003629FB"/>
    <w:rsid w:val="0037096C"/>
    <w:rsid w:val="003C533B"/>
    <w:rsid w:val="003D0FBD"/>
    <w:rsid w:val="003F10BD"/>
    <w:rsid w:val="003F75A0"/>
    <w:rsid w:val="00401E15"/>
    <w:rsid w:val="004225DE"/>
    <w:rsid w:val="00435893"/>
    <w:rsid w:val="004429A5"/>
    <w:rsid w:val="0044573F"/>
    <w:rsid w:val="00455DDF"/>
    <w:rsid w:val="004807EF"/>
    <w:rsid w:val="00480808"/>
    <w:rsid w:val="004955EC"/>
    <w:rsid w:val="004A1371"/>
    <w:rsid w:val="004A5BC5"/>
    <w:rsid w:val="004B0980"/>
    <w:rsid w:val="004B5284"/>
    <w:rsid w:val="004C5C77"/>
    <w:rsid w:val="004D343C"/>
    <w:rsid w:val="004D7CE6"/>
    <w:rsid w:val="004F3156"/>
    <w:rsid w:val="004F4502"/>
    <w:rsid w:val="00514702"/>
    <w:rsid w:val="005147BB"/>
    <w:rsid w:val="005161D1"/>
    <w:rsid w:val="005473C2"/>
    <w:rsid w:val="00562BDF"/>
    <w:rsid w:val="00562D09"/>
    <w:rsid w:val="00565E2F"/>
    <w:rsid w:val="00587F2C"/>
    <w:rsid w:val="00590347"/>
    <w:rsid w:val="005903B4"/>
    <w:rsid w:val="005911BE"/>
    <w:rsid w:val="00595277"/>
    <w:rsid w:val="00597ECA"/>
    <w:rsid w:val="005A27E1"/>
    <w:rsid w:val="005B172F"/>
    <w:rsid w:val="005C4649"/>
    <w:rsid w:val="005C4A34"/>
    <w:rsid w:val="005D0C13"/>
    <w:rsid w:val="005D0E0A"/>
    <w:rsid w:val="005E3641"/>
    <w:rsid w:val="005E5E2B"/>
    <w:rsid w:val="005F3AE5"/>
    <w:rsid w:val="006009B8"/>
    <w:rsid w:val="00606429"/>
    <w:rsid w:val="00606D5C"/>
    <w:rsid w:val="00611980"/>
    <w:rsid w:val="00625BBF"/>
    <w:rsid w:val="00646010"/>
    <w:rsid w:val="006467FA"/>
    <w:rsid w:val="00651407"/>
    <w:rsid w:val="006515E8"/>
    <w:rsid w:val="00652D7A"/>
    <w:rsid w:val="00655527"/>
    <w:rsid w:val="006564B8"/>
    <w:rsid w:val="006577A7"/>
    <w:rsid w:val="006619F4"/>
    <w:rsid w:val="006625C0"/>
    <w:rsid w:val="006757E9"/>
    <w:rsid w:val="00676EC2"/>
    <w:rsid w:val="00695D83"/>
    <w:rsid w:val="006B07CD"/>
    <w:rsid w:val="006B090C"/>
    <w:rsid w:val="006B332F"/>
    <w:rsid w:val="006B65EC"/>
    <w:rsid w:val="006D489E"/>
    <w:rsid w:val="006E4A61"/>
    <w:rsid w:val="006F1118"/>
    <w:rsid w:val="006F1D70"/>
    <w:rsid w:val="006F62B6"/>
    <w:rsid w:val="00721399"/>
    <w:rsid w:val="00721E25"/>
    <w:rsid w:val="00723E15"/>
    <w:rsid w:val="00726EDF"/>
    <w:rsid w:val="00730790"/>
    <w:rsid w:val="00736182"/>
    <w:rsid w:val="00737145"/>
    <w:rsid w:val="00737B37"/>
    <w:rsid w:val="00741FDE"/>
    <w:rsid w:val="007635B1"/>
    <w:rsid w:val="00773E6D"/>
    <w:rsid w:val="007D53F8"/>
    <w:rsid w:val="008128E9"/>
    <w:rsid w:val="0081320C"/>
    <w:rsid w:val="008159C1"/>
    <w:rsid w:val="008202C4"/>
    <w:rsid w:val="008243B8"/>
    <w:rsid w:val="00826706"/>
    <w:rsid w:val="00827EB4"/>
    <w:rsid w:val="008347EF"/>
    <w:rsid w:val="00836550"/>
    <w:rsid w:val="008439BD"/>
    <w:rsid w:val="008A1269"/>
    <w:rsid w:val="008A25F9"/>
    <w:rsid w:val="008A6F1F"/>
    <w:rsid w:val="008B2564"/>
    <w:rsid w:val="008B565A"/>
    <w:rsid w:val="008D546E"/>
    <w:rsid w:val="008E43D0"/>
    <w:rsid w:val="008E7631"/>
    <w:rsid w:val="008E7E20"/>
    <w:rsid w:val="008F4C0D"/>
    <w:rsid w:val="009158FE"/>
    <w:rsid w:val="009200C0"/>
    <w:rsid w:val="009236BB"/>
    <w:rsid w:val="009319F1"/>
    <w:rsid w:val="00933345"/>
    <w:rsid w:val="00940098"/>
    <w:rsid w:val="00941E8C"/>
    <w:rsid w:val="00942D1E"/>
    <w:rsid w:val="00946252"/>
    <w:rsid w:val="00947991"/>
    <w:rsid w:val="00952D33"/>
    <w:rsid w:val="00957061"/>
    <w:rsid w:val="00957E67"/>
    <w:rsid w:val="0098300D"/>
    <w:rsid w:val="009863B0"/>
    <w:rsid w:val="009962FD"/>
    <w:rsid w:val="009A35F9"/>
    <w:rsid w:val="009C1515"/>
    <w:rsid w:val="009E37DE"/>
    <w:rsid w:val="009E74AB"/>
    <w:rsid w:val="009F0B81"/>
    <w:rsid w:val="009F1707"/>
    <w:rsid w:val="009F3A35"/>
    <w:rsid w:val="00A016AC"/>
    <w:rsid w:val="00A0313E"/>
    <w:rsid w:val="00A2597D"/>
    <w:rsid w:val="00A30BF1"/>
    <w:rsid w:val="00A34CE6"/>
    <w:rsid w:val="00A36F67"/>
    <w:rsid w:val="00A3765A"/>
    <w:rsid w:val="00A44613"/>
    <w:rsid w:val="00A53F3B"/>
    <w:rsid w:val="00A639F0"/>
    <w:rsid w:val="00A7208A"/>
    <w:rsid w:val="00A7576F"/>
    <w:rsid w:val="00A86498"/>
    <w:rsid w:val="00AA48AE"/>
    <w:rsid w:val="00AB1341"/>
    <w:rsid w:val="00AE267E"/>
    <w:rsid w:val="00AE5850"/>
    <w:rsid w:val="00B00437"/>
    <w:rsid w:val="00B019E0"/>
    <w:rsid w:val="00B05CEE"/>
    <w:rsid w:val="00B15F3D"/>
    <w:rsid w:val="00B24A5C"/>
    <w:rsid w:val="00B30122"/>
    <w:rsid w:val="00B56B0E"/>
    <w:rsid w:val="00B669E1"/>
    <w:rsid w:val="00B8163C"/>
    <w:rsid w:val="00B83C03"/>
    <w:rsid w:val="00B87004"/>
    <w:rsid w:val="00B90F66"/>
    <w:rsid w:val="00B9569D"/>
    <w:rsid w:val="00BB45A5"/>
    <w:rsid w:val="00BB6E97"/>
    <w:rsid w:val="00BB790A"/>
    <w:rsid w:val="00BC5737"/>
    <w:rsid w:val="00BD78FC"/>
    <w:rsid w:val="00BF473C"/>
    <w:rsid w:val="00C07108"/>
    <w:rsid w:val="00C14A9A"/>
    <w:rsid w:val="00C223B9"/>
    <w:rsid w:val="00C62B67"/>
    <w:rsid w:val="00C6766F"/>
    <w:rsid w:val="00C80689"/>
    <w:rsid w:val="00C85618"/>
    <w:rsid w:val="00C8779E"/>
    <w:rsid w:val="00C91221"/>
    <w:rsid w:val="00CA6144"/>
    <w:rsid w:val="00CB2712"/>
    <w:rsid w:val="00CC4F01"/>
    <w:rsid w:val="00CC5EAF"/>
    <w:rsid w:val="00CD1DE4"/>
    <w:rsid w:val="00CD2C76"/>
    <w:rsid w:val="00CD57CA"/>
    <w:rsid w:val="00CD5E29"/>
    <w:rsid w:val="00CE2DAA"/>
    <w:rsid w:val="00D17D7E"/>
    <w:rsid w:val="00D25C8E"/>
    <w:rsid w:val="00D30B53"/>
    <w:rsid w:val="00D35E92"/>
    <w:rsid w:val="00D411E2"/>
    <w:rsid w:val="00D4190C"/>
    <w:rsid w:val="00D44A5D"/>
    <w:rsid w:val="00D611FE"/>
    <w:rsid w:val="00D657B8"/>
    <w:rsid w:val="00D66811"/>
    <w:rsid w:val="00D75870"/>
    <w:rsid w:val="00D82019"/>
    <w:rsid w:val="00D86F69"/>
    <w:rsid w:val="00D906CA"/>
    <w:rsid w:val="00DA1671"/>
    <w:rsid w:val="00DC43CA"/>
    <w:rsid w:val="00DD27DA"/>
    <w:rsid w:val="00DD67DA"/>
    <w:rsid w:val="00DE15AE"/>
    <w:rsid w:val="00DF2E70"/>
    <w:rsid w:val="00E00E41"/>
    <w:rsid w:val="00E12DAB"/>
    <w:rsid w:val="00E156BA"/>
    <w:rsid w:val="00E23FDA"/>
    <w:rsid w:val="00E271A8"/>
    <w:rsid w:val="00E61A9C"/>
    <w:rsid w:val="00E647E4"/>
    <w:rsid w:val="00E70AEC"/>
    <w:rsid w:val="00E75424"/>
    <w:rsid w:val="00E94525"/>
    <w:rsid w:val="00E953C5"/>
    <w:rsid w:val="00EA7FE1"/>
    <w:rsid w:val="00EB1088"/>
    <w:rsid w:val="00EB666B"/>
    <w:rsid w:val="00ED77F4"/>
    <w:rsid w:val="00EE3496"/>
    <w:rsid w:val="00EE4599"/>
    <w:rsid w:val="00EE46CE"/>
    <w:rsid w:val="00F03789"/>
    <w:rsid w:val="00F03A74"/>
    <w:rsid w:val="00F07379"/>
    <w:rsid w:val="00F11ACD"/>
    <w:rsid w:val="00F23486"/>
    <w:rsid w:val="00F235D1"/>
    <w:rsid w:val="00F27697"/>
    <w:rsid w:val="00F30102"/>
    <w:rsid w:val="00F353FD"/>
    <w:rsid w:val="00F4343E"/>
    <w:rsid w:val="00F44C97"/>
    <w:rsid w:val="00F57D63"/>
    <w:rsid w:val="00F74BD6"/>
    <w:rsid w:val="00F7510B"/>
    <w:rsid w:val="00F8203D"/>
    <w:rsid w:val="00F871D3"/>
    <w:rsid w:val="00F930DF"/>
    <w:rsid w:val="00F94A22"/>
    <w:rsid w:val="00F96DEC"/>
    <w:rsid w:val="00FB0C36"/>
    <w:rsid w:val="00FB1D57"/>
    <w:rsid w:val="00FD07B4"/>
    <w:rsid w:val="00FD7BC2"/>
    <w:rsid w:val="00FE433F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AAF1"/>
  <w15:chartTrackingRefBased/>
  <w15:docId w15:val="{C3434BAE-4760-4B73-BB69-97A4AB4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KD"/>
    <w:qFormat/>
    <w:rsid w:val="0015435E"/>
    <w:rPr>
      <w:rFonts w:ascii="Myriad Pro" w:hAnsi="Myriad Pro"/>
      <w:color w:val="000000" w:themeColor="text1"/>
    </w:rPr>
  </w:style>
  <w:style w:type="paragraph" w:styleId="berschrift1">
    <w:name w:val="heading 1"/>
    <w:aliases w:val="Ü 1_KD,Ü1_KD"/>
    <w:basedOn w:val="Standard"/>
    <w:next w:val="Standard"/>
    <w:link w:val="berschrift1Zchn"/>
    <w:autoRedefine/>
    <w:uiPriority w:val="9"/>
    <w:qFormat/>
    <w:rsid w:val="00827EB4"/>
    <w:pPr>
      <w:keepNext/>
      <w:keepLines/>
      <w:numPr>
        <w:numId w:val="20"/>
      </w:numPr>
      <w:spacing w:before="360" w:after="120"/>
      <w:outlineLvl w:val="0"/>
    </w:pPr>
    <w:rPr>
      <w:rFonts w:eastAsiaTheme="majorEastAsia" w:cstheme="majorBidi"/>
      <w:sz w:val="26"/>
      <w:szCs w:val="32"/>
    </w:rPr>
  </w:style>
  <w:style w:type="paragraph" w:styleId="berschrift2">
    <w:name w:val="heading 2"/>
    <w:aliases w:val="Ü2_KD"/>
    <w:basedOn w:val="berschrift1"/>
    <w:next w:val="Standard"/>
    <w:link w:val="berschrift2Zchn"/>
    <w:autoRedefine/>
    <w:uiPriority w:val="9"/>
    <w:unhideWhenUsed/>
    <w:qFormat/>
    <w:rsid w:val="008E7631"/>
    <w:pPr>
      <w:numPr>
        <w:numId w:val="0"/>
      </w:numPr>
      <w:spacing w:before="160" w:after="0"/>
      <w:outlineLvl w:val="1"/>
    </w:pPr>
    <w:rPr>
      <w:sz w:val="24"/>
      <w:szCs w:val="26"/>
    </w:rPr>
  </w:style>
  <w:style w:type="paragraph" w:styleId="berschrift3">
    <w:name w:val="heading 3"/>
    <w:aliases w:val="Ü3_KD"/>
    <w:basedOn w:val="Standard"/>
    <w:next w:val="Standard"/>
    <w:link w:val="berschrift3Zchn"/>
    <w:autoRedefine/>
    <w:uiPriority w:val="9"/>
    <w:unhideWhenUsed/>
    <w:qFormat/>
    <w:rsid w:val="00BC5737"/>
    <w:pPr>
      <w:keepNext/>
      <w:keepLines/>
      <w:numPr>
        <w:ilvl w:val="2"/>
        <w:numId w:val="20"/>
      </w:numPr>
      <w:spacing w:before="80" w:after="12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aliases w:val="Ü4_KD"/>
    <w:basedOn w:val="Standard"/>
    <w:next w:val="Standard"/>
    <w:link w:val="berschrift4Zchn"/>
    <w:uiPriority w:val="9"/>
    <w:unhideWhenUsed/>
    <w:qFormat/>
    <w:rsid w:val="00827EB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27EB4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EB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EB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EB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EB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B67"/>
  </w:style>
  <w:style w:type="character" w:styleId="Platzhaltertext">
    <w:name w:val="Placeholder Text"/>
    <w:basedOn w:val="Absatz-Standardschriftart"/>
    <w:uiPriority w:val="99"/>
    <w:semiHidden/>
    <w:rsid w:val="00CD5E29"/>
    <w:rPr>
      <w:color w:val="3A3A3A" w:themeColor="background2" w:themeShade="40"/>
    </w:rPr>
  </w:style>
  <w:style w:type="paragraph" w:styleId="Kopfzeile">
    <w:name w:val="header"/>
    <w:basedOn w:val="Standard"/>
    <w:link w:val="KopfzeileZchn"/>
    <w:uiPriority w:val="19"/>
    <w:unhideWhenUsed/>
    <w:rsid w:val="00EE45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rsid w:val="00EE4599"/>
  </w:style>
  <w:style w:type="paragraph" w:customStyle="1" w:styleId="AbsenderKD">
    <w:name w:val="Absender_KD"/>
    <w:basedOn w:val="Standard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/>
    <w:rsid w:val="00D25C8E"/>
    <w:pPr>
      <w:spacing w:before="1000" w:after="400"/>
    </w:pPr>
  </w:style>
  <w:style w:type="character" w:customStyle="1" w:styleId="DatumZchn">
    <w:name w:val="Datum Zchn"/>
    <w:basedOn w:val="Absatz-Standardschriftart"/>
    <w:link w:val="Datum"/>
    <w:uiPriority w:val="2"/>
    <w:rsid w:val="00D25C8E"/>
  </w:style>
  <w:style w:type="paragraph" w:customStyle="1" w:styleId="EmpfngerKD">
    <w:name w:val="Empfänger_KD"/>
    <w:basedOn w:val="Standard"/>
    <w:link w:val="EmpfngerKDZchn"/>
    <w:uiPriority w:val="3"/>
    <w:qFormat/>
    <w:rsid w:val="00FD7BC2"/>
    <w:pPr>
      <w:spacing w:before="480" w:after="480"/>
      <w:contextualSpacing/>
    </w:pPr>
  </w:style>
  <w:style w:type="paragraph" w:styleId="Gruformel">
    <w:name w:val="Closing"/>
    <w:aliases w:val="Gruß_KD"/>
    <w:basedOn w:val="Standard"/>
    <w:next w:val="Unterschrift"/>
    <w:link w:val="GruformelZchn"/>
    <w:uiPriority w:val="5"/>
    <w:unhideWhenUsed/>
    <w:qFormat/>
    <w:pPr>
      <w:spacing w:before="600" w:after="800"/>
    </w:pPr>
  </w:style>
  <w:style w:type="character" w:customStyle="1" w:styleId="GruformelZchn">
    <w:name w:val="Grußformel Zchn"/>
    <w:aliases w:val="Gruß_KD Zchn"/>
    <w:basedOn w:val="Absatz-Standardschriftart"/>
    <w:link w:val="Gruformel"/>
    <w:uiPriority w:val="5"/>
    <w:rsid w:val="00343FBB"/>
  </w:style>
  <w:style w:type="paragraph" w:styleId="Unterschrift">
    <w:name w:val="Signature"/>
    <w:aliases w:val="Sign_KD"/>
    <w:basedOn w:val="Standard"/>
    <w:next w:val="Standard"/>
    <w:link w:val="UnterschriftZchn"/>
    <w:uiPriority w:val="6"/>
    <w:unhideWhenUsed/>
    <w:qFormat/>
    <w:pPr>
      <w:spacing w:after="600"/>
    </w:pPr>
  </w:style>
  <w:style w:type="character" w:customStyle="1" w:styleId="UnterschriftZchn">
    <w:name w:val="Unterschrift Zchn"/>
    <w:aliases w:val="Sign_KD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56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2563"/>
  </w:style>
  <w:style w:type="paragraph" w:styleId="Blocktext">
    <w:name w:val="Block Text"/>
    <w:basedOn w:val="Standard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25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2563"/>
  </w:style>
  <w:style w:type="paragraph" w:styleId="Textkrper2">
    <w:name w:val="Body Text 2"/>
    <w:basedOn w:val="Standard"/>
    <w:link w:val="Textkrper2Zchn"/>
    <w:uiPriority w:val="99"/>
    <w:semiHidden/>
    <w:unhideWhenUsed/>
    <w:rsid w:val="002C25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2563"/>
  </w:style>
  <w:style w:type="paragraph" w:styleId="Textkrper3">
    <w:name w:val="Body Text 3"/>
    <w:basedOn w:val="Standard"/>
    <w:link w:val="Textkrper3Zch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25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256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256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563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256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256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2563"/>
  </w:style>
  <w:style w:type="character" w:styleId="Hervorhebung">
    <w:name w:val="Emphasis"/>
    <w:basedOn w:val="Absatz-Standardschriftart"/>
    <w:uiPriority w:val="20"/>
    <w:semiHidden/>
    <w:unhideWhenUsed/>
    <w:qFormat/>
    <w:rsid w:val="002C256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2563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berschrift1Zchn">
    <w:name w:val="Überschrift 1 Zchn"/>
    <w:aliases w:val="Ü 1_KD Zchn,Ü1_KD Zchn"/>
    <w:basedOn w:val="Absatz-Standardschriftart"/>
    <w:link w:val="berschrift1"/>
    <w:uiPriority w:val="9"/>
    <w:rsid w:val="003F75A0"/>
    <w:rPr>
      <w:rFonts w:ascii="Myriad Pro" w:eastAsiaTheme="majorEastAsia" w:hAnsi="Myriad Pro" w:cstheme="majorBidi"/>
      <w:color w:val="000000" w:themeColor="text1"/>
      <w:sz w:val="26"/>
      <w:szCs w:val="32"/>
    </w:rPr>
  </w:style>
  <w:style w:type="character" w:customStyle="1" w:styleId="berschrift2Zchn">
    <w:name w:val="Überschrift 2 Zchn"/>
    <w:aliases w:val="Ü2_KD Zchn"/>
    <w:basedOn w:val="Absatz-Standardschriftart"/>
    <w:link w:val="berschrift2"/>
    <w:uiPriority w:val="9"/>
    <w:rsid w:val="00827EB4"/>
    <w:rPr>
      <w:rFonts w:ascii="Myriad Pro" w:eastAsiaTheme="majorEastAsia" w:hAnsi="Myriad Pro" w:cstheme="majorBidi"/>
      <w:color w:val="000000" w:themeColor="text1"/>
      <w:sz w:val="24"/>
      <w:szCs w:val="26"/>
    </w:rPr>
  </w:style>
  <w:style w:type="character" w:customStyle="1" w:styleId="berschrift3Zchn">
    <w:name w:val="Überschrift 3 Zchn"/>
    <w:aliases w:val="Ü3_KD Zchn"/>
    <w:basedOn w:val="Absatz-Standardschriftart"/>
    <w:link w:val="berschrift3"/>
    <w:uiPriority w:val="9"/>
    <w:rsid w:val="00BC5737"/>
    <w:rPr>
      <w:rFonts w:ascii="Myriad Pro" w:eastAsiaTheme="majorEastAsia" w:hAnsi="Myriad Pro" w:cstheme="majorBidi"/>
      <w:color w:val="000000" w:themeColor="text1"/>
      <w:szCs w:val="24"/>
    </w:rPr>
  </w:style>
  <w:style w:type="character" w:customStyle="1" w:styleId="berschrift4Zchn">
    <w:name w:val="Überschrift 4 Zchn"/>
    <w:aliases w:val="Ü4_KD Zchn"/>
    <w:basedOn w:val="Absatz-Standardschriftart"/>
    <w:link w:val="berschrift4"/>
    <w:uiPriority w:val="9"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C2563"/>
  </w:style>
  <w:style w:type="paragraph" w:styleId="HTMLAdresse">
    <w:name w:val="HTML Address"/>
    <w:basedOn w:val="Standard"/>
    <w:link w:val="HTMLAdresseZch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256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256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5E29"/>
    <w:rPr>
      <w:i/>
      <w:iCs/>
      <w:color w:val="11826C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2563"/>
  </w:style>
  <w:style w:type="paragraph" w:styleId="Liste">
    <w:name w:val="List"/>
    <w:basedOn w:val="Standard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C256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nabsatz">
    <w:name w:val="List Paragraph"/>
    <w:aliases w:val="Liste_KD"/>
    <w:basedOn w:val="Standard"/>
    <w:autoRedefine/>
    <w:uiPriority w:val="34"/>
    <w:unhideWhenUsed/>
    <w:qFormat/>
    <w:rsid w:val="008E43D0"/>
    <w:pPr>
      <w:numPr>
        <w:numId w:val="13"/>
      </w:numPr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256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2563"/>
  </w:style>
  <w:style w:type="character" w:styleId="Seitenzahl">
    <w:name w:val="page number"/>
    <w:basedOn w:val="Absatz-Standardschriftart"/>
    <w:uiPriority w:val="99"/>
    <w:semiHidden/>
    <w:unhideWhenUsed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2563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semiHidden/>
    <w:unhideWhenUsed/>
    <w:qFormat/>
    <w:rsid w:val="002C2563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nhideWhenUsed/>
    <w:rsid w:val="0015435E"/>
    <w:pPr>
      <w:spacing w:after="0" w:line="216" w:lineRule="auto"/>
    </w:pPr>
    <w:rPr>
      <w:rFonts w:eastAsiaTheme="majorEastAsia" w:cstheme="majorBidi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15435E"/>
    <w:rPr>
      <w:rFonts w:ascii="Myriad Pro" w:eastAsiaTheme="majorEastAsia" w:hAnsi="Myriad Pro" w:cstheme="majorBidi"/>
      <w:color w:val="000000" w:themeColor="text1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25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563"/>
    <w:pPr>
      <w:outlineLvl w:val="9"/>
    </w:pPr>
  </w:style>
  <w:style w:type="paragraph" w:styleId="Anrede">
    <w:name w:val="Salutation"/>
    <w:aliases w:val="Anrede_KD"/>
    <w:basedOn w:val="Standard"/>
    <w:next w:val="Standard"/>
    <w:link w:val="AnredeZchn"/>
    <w:uiPriority w:val="4"/>
    <w:qFormat/>
    <w:rsid w:val="0015435E"/>
  </w:style>
  <w:style w:type="character" w:customStyle="1" w:styleId="AnredeZchn">
    <w:name w:val="Anrede Zchn"/>
    <w:aliases w:val="Anrede_KD Zchn"/>
    <w:basedOn w:val="Absatz-Standardschriftart"/>
    <w:link w:val="Anrede"/>
    <w:uiPriority w:val="4"/>
    <w:rsid w:val="0015435E"/>
    <w:rPr>
      <w:rFonts w:ascii="Myriad Pro" w:hAnsi="Myriad Pro"/>
      <w:color w:val="000000" w:themeColor="text1"/>
    </w:rPr>
  </w:style>
  <w:style w:type="paragraph" w:customStyle="1" w:styleId="AbskleinKD">
    <w:name w:val="Abs klein_KD"/>
    <w:basedOn w:val="EmpfngerKD"/>
    <w:link w:val="AbskleinKDZchn"/>
    <w:autoRedefine/>
    <w:qFormat/>
    <w:rsid w:val="00E75424"/>
    <w:pPr>
      <w:spacing w:before="0" w:after="0" w:line="240" w:lineRule="auto"/>
    </w:pPr>
    <w:rPr>
      <w:sz w:val="14"/>
    </w:rPr>
  </w:style>
  <w:style w:type="paragraph" w:customStyle="1" w:styleId="BetreffKD">
    <w:name w:val="Betreff_KD"/>
    <w:basedOn w:val="Standard"/>
    <w:link w:val="BetreffKDZchn"/>
    <w:autoRedefine/>
    <w:qFormat/>
    <w:rsid w:val="006D489E"/>
    <w:pPr>
      <w:spacing w:before="480" w:after="480" w:line="240" w:lineRule="auto"/>
    </w:pPr>
    <w:rPr>
      <w:b/>
      <w:lang w:bidi="de-DE"/>
    </w:rPr>
  </w:style>
  <w:style w:type="character" w:customStyle="1" w:styleId="EmpfngerKDZchn">
    <w:name w:val="Empfänger_KD Zchn"/>
    <w:basedOn w:val="Absatz-Standardschriftart"/>
    <w:link w:val="EmpfngerKD"/>
    <w:uiPriority w:val="3"/>
    <w:rsid w:val="00D75870"/>
    <w:rPr>
      <w:rFonts w:ascii="Myriad Pro" w:hAnsi="Myriad Pro"/>
      <w:color w:val="000000" w:themeColor="text1"/>
    </w:rPr>
  </w:style>
  <w:style w:type="character" w:customStyle="1" w:styleId="AbskleinKDZchn">
    <w:name w:val="Abs klein_KD Zchn"/>
    <w:basedOn w:val="EmpfngerKDZchn"/>
    <w:link w:val="AbskleinKD"/>
    <w:rsid w:val="00E75424"/>
    <w:rPr>
      <w:rFonts w:ascii="Myriad Pro" w:hAnsi="Myriad Pro"/>
      <w:color w:val="000000" w:themeColor="text1"/>
      <w:sz w:val="14"/>
    </w:rPr>
  </w:style>
  <w:style w:type="paragraph" w:customStyle="1" w:styleId="DatumKD">
    <w:name w:val="Datum_KD"/>
    <w:basedOn w:val="BetreffKD"/>
    <w:link w:val="DatumKDZchn"/>
    <w:autoRedefine/>
    <w:qFormat/>
    <w:rsid w:val="001F21E9"/>
    <w:pPr>
      <w:spacing w:before="1140"/>
    </w:pPr>
    <w:rPr>
      <w:b w:val="0"/>
      <w:noProof/>
    </w:rPr>
  </w:style>
  <w:style w:type="character" w:customStyle="1" w:styleId="BetreffKDZchn">
    <w:name w:val="Betreff_KD Zchn"/>
    <w:basedOn w:val="Absatz-Standardschriftart"/>
    <w:link w:val="BetreffKD"/>
    <w:rsid w:val="006D489E"/>
    <w:rPr>
      <w:rFonts w:ascii="Myriad Pro" w:hAnsi="Myriad Pro"/>
      <w:b/>
      <w:color w:val="000000" w:themeColor="text1"/>
      <w:lang w:bidi="de-DE"/>
    </w:rPr>
  </w:style>
  <w:style w:type="character" w:customStyle="1" w:styleId="DatumKDZchn">
    <w:name w:val="Datum_KD Zchn"/>
    <w:basedOn w:val="BetreffKDZchn"/>
    <w:link w:val="DatumKD"/>
    <w:rsid w:val="001F21E9"/>
    <w:rPr>
      <w:rFonts w:ascii="Myriad Pro" w:hAnsi="Myriad Pro"/>
      <w:b w:val="0"/>
      <w:noProof/>
      <w:color w:val="000000" w:themeColor="text1"/>
      <w:lang w:bidi="de-DE"/>
    </w:rPr>
  </w:style>
  <w:style w:type="paragraph" w:customStyle="1" w:styleId="TitelKD">
    <w:name w:val="Titel_KD"/>
    <w:basedOn w:val="Standard"/>
    <w:link w:val="TitelKDZchn"/>
    <w:qFormat/>
    <w:rsid w:val="001F21E9"/>
    <w:pPr>
      <w:spacing w:before="480" w:after="600"/>
      <w:jc w:val="center"/>
    </w:pPr>
    <w:rPr>
      <w:sz w:val="36"/>
    </w:rPr>
  </w:style>
  <w:style w:type="character" w:customStyle="1" w:styleId="TitelKDZchn">
    <w:name w:val="Titel_KD Zchn"/>
    <w:basedOn w:val="Absatz-Standardschriftart"/>
    <w:link w:val="TitelKD"/>
    <w:rsid w:val="001F21E9"/>
    <w:rPr>
      <w:rFonts w:ascii="Myriad Pro" w:hAnsi="Myriad Pro"/>
      <w:color w:val="000000" w:themeColor="text1"/>
      <w:sz w:val="36"/>
    </w:rPr>
  </w:style>
  <w:style w:type="paragraph" w:customStyle="1" w:styleId="markantKD">
    <w:name w:val="markant_KD"/>
    <w:basedOn w:val="Standard"/>
    <w:next w:val="Standard"/>
    <w:link w:val="markantKDZchn"/>
    <w:autoRedefine/>
    <w:qFormat/>
    <w:rsid w:val="002E77FA"/>
    <w:pPr>
      <w:spacing w:after="120"/>
    </w:pPr>
    <w:rPr>
      <w:b/>
      <w:bCs/>
    </w:rPr>
  </w:style>
  <w:style w:type="character" w:customStyle="1" w:styleId="markantKDZchn">
    <w:name w:val="markant_KD Zchn"/>
    <w:basedOn w:val="Absatz-Standardschriftart"/>
    <w:link w:val="markantKD"/>
    <w:rsid w:val="002E77FA"/>
    <w:rPr>
      <w:rFonts w:ascii="Myriad Pro" w:hAnsi="Myriad Pro"/>
      <w:b/>
      <w:bCs/>
      <w:color w:val="000000" w:themeColor="text1"/>
    </w:rPr>
  </w:style>
  <w:style w:type="paragraph" w:styleId="KeinLeerraum">
    <w:name w:val="No Spacing"/>
    <w:uiPriority w:val="1"/>
    <w:qFormat/>
    <w:rsid w:val="00D411E2"/>
    <w:pPr>
      <w:spacing w:after="0" w:line="240" w:lineRule="auto"/>
    </w:pPr>
    <w:rPr>
      <w:rFonts w:ascii="Verdana" w:hAnsi="Verdana"/>
      <w:color w:val="auto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nowDular\03_Organisation\07_Vorlagen\Vorlagen%202021\VL_Dok%20mit%20Titel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D:\KnowDular\03_Organisation\07_Vorlagen\Vorlagen 2021\VL_Dok mit Titel.dotx</Template>
  <TotalTime>0</TotalTime>
  <Pages>2</Pages>
  <Words>300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CaoT</dc:creator>
  <cp:keywords/>
  <cp:lastModifiedBy>Carsten Otto</cp:lastModifiedBy>
  <cp:revision>36</cp:revision>
  <cp:lastPrinted>2018-10-15T13:56:00Z</cp:lastPrinted>
  <dcterms:created xsi:type="dcterms:W3CDTF">2025-07-15T14:54:00Z</dcterms:created>
  <dcterms:modified xsi:type="dcterms:W3CDTF">2025-07-19T10:24:00Z</dcterms:modified>
  <cp:contentStatus>Carsten Otto, Ilja Kießling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