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0B90" w14:textId="773C724D" w:rsidR="00DD5C40" w:rsidRPr="00DD5C40" w:rsidRDefault="004B1A6C" w:rsidP="004B1A6C">
      <w:pPr>
        <w:pStyle w:val="berschrift1"/>
        <w:numPr>
          <w:ilvl w:val="0"/>
          <w:numId w:val="0"/>
        </w:numPr>
      </w:pPr>
      <w:r>
        <w:t xml:space="preserve">Artikel 1 - </w:t>
      </w:r>
      <w:r w:rsidR="00DD5C40" w:rsidRPr="00DD5C40">
        <w:t>KFZ-Traum auf Abwegen – Bürokratie bremst mit Aktenlage</w:t>
      </w:r>
    </w:p>
    <w:p w14:paraId="6A0143B7" w14:textId="77777777" w:rsidR="00DD5C40" w:rsidRPr="00DD5C40" w:rsidRDefault="00DD5C40" w:rsidP="00DD5C40">
      <w:r w:rsidRPr="00DD5C40">
        <w:t>Quelle: Behörden-Boulevard, Ausgabe 7/2025</w:t>
      </w:r>
    </w:p>
    <w:p w14:paraId="4D8FAA5B" w14:textId="77777777" w:rsidR="00DD5C40" w:rsidRPr="00DD5C40" w:rsidRDefault="00DD5C40" w:rsidP="00DD5C40">
      <w:r w:rsidRPr="00DD5C40">
        <w:t xml:space="preserve">Schon als Kind wollte er KFZ-Mechatroniker werden. Doch mit einer Sehbehinderung ohne Führerschein war das für viele Werkstätten „zu kompliziert,“ obwohl er in seinen Praktika zu überzeugen wusste. </w:t>
      </w:r>
    </w:p>
    <w:p w14:paraId="1B874DF6" w14:textId="77777777" w:rsidR="00DD5C40" w:rsidRPr="00DD5C40" w:rsidRDefault="00DD5C40" w:rsidP="00DD5C40">
      <w:r w:rsidRPr="00DD5C40">
        <w:t>Erst als klar wurde, dass die Agentur für Arbeit bis zu 80</w:t>
      </w:r>
      <w:r w:rsidRPr="00DD5C40">
        <w:rPr>
          <w:rFonts w:ascii="Arial" w:hAnsi="Arial" w:cs="Arial"/>
        </w:rPr>
        <w:t> </w:t>
      </w:r>
      <w:r w:rsidRPr="00DD5C40">
        <w:t>% der Ausbildung f</w:t>
      </w:r>
      <w:r w:rsidRPr="00DD5C40">
        <w:rPr>
          <w:rFonts w:cs="Myriad Pro"/>
        </w:rPr>
        <w:t>ö</w:t>
      </w:r>
      <w:r w:rsidRPr="00DD5C40">
        <w:t>rdert, wurde das Interesse der Ausbildungsbetriebe pl</w:t>
      </w:r>
      <w:r w:rsidRPr="00DD5C40">
        <w:rPr>
          <w:rFonts w:cs="Myriad Pro"/>
        </w:rPr>
        <w:t>ö</w:t>
      </w:r>
      <w:r w:rsidRPr="00DD5C40">
        <w:t>tzlich gro</w:t>
      </w:r>
      <w:r w:rsidRPr="00DD5C40">
        <w:rPr>
          <w:rFonts w:cs="Myriad Pro"/>
        </w:rPr>
        <w:t>ß</w:t>
      </w:r>
      <w:r w:rsidRPr="00DD5C40">
        <w:t xml:space="preserve">. </w:t>
      </w:r>
    </w:p>
    <w:p w14:paraId="30C6953C" w14:textId="77777777" w:rsidR="00DD5C40" w:rsidRPr="00DD5C40" w:rsidRDefault="00DD5C40" w:rsidP="00DD5C40">
      <w:r w:rsidRPr="00DD5C40">
        <w:t xml:space="preserve">Dann kam der Haken: ein Amtsarzt, der ihn nie sah, entschied per Akte – zu gefährlich. Hebebühne, falscher Knopf, Lebensgefahr! </w:t>
      </w:r>
    </w:p>
    <w:p w14:paraId="4D57E17C" w14:textId="77777777" w:rsidR="00DD5C40" w:rsidRPr="00DD5C40" w:rsidRDefault="00DD5C40" w:rsidP="00DD5C40">
      <w:r w:rsidRPr="00DD5C40">
        <w:t xml:space="preserve">Stattdessen: Vorschlag „Fahrzeugbauer für LKW –die sind größer, das sehen Sie besser.“ </w:t>
      </w:r>
    </w:p>
    <w:p w14:paraId="3F721ED9" w14:textId="77777777" w:rsidR="00DD5C40" w:rsidRPr="00DD5C40" w:rsidRDefault="00DD5C40" w:rsidP="00DD5C40">
      <w:r w:rsidRPr="00DD5C40">
        <w:t xml:space="preserve">Heute ist er ausgebildet. Erfolgreich. Nur eben nicht im Traumberuf. </w:t>
      </w:r>
    </w:p>
    <w:p w14:paraId="18164BA4" w14:textId="77777777" w:rsidR="00DD5C40" w:rsidRPr="00DD5C40" w:rsidRDefault="00DD5C40" w:rsidP="00DD5C40">
      <w:r w:rsidRPr="00DD5C40">
        <w:t>Sein Fazit: „Ich war bereit. Das System war’s nicht.“</w:t>
      </w:r>
    </w:p>
    <w:sectPr w:rsidR="00DD5C40" w:rsidRPr="00DD5C40" w:rsidSect="00FD7BC2">
      <w:footerReference w:type="default" r:id="rId10"/>
      <w:footerReference w:type="first" r:id="rId11"/>
      <w:pgSz w:w="11906" w:h="16838" w:code="9"/>
      <w:pgMar w:top="1009" w:right="1134" w:bottom="2880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E900" w14:textId="77777777" w:rsidR="001E21AA" w:rsidRDefault="001E21AA">
      <w:pPr>
        <w:spacing w:after="0" w:line="240" w:lineRule="auto"/>
      </w:pPr>
      <w:r>
        <w:separator/>
      </w:r>
    </w:p>
  </w:endnote>
  <w:endnote w:type="continuationSeparator" w:id="0">
    <w:p w14:paraId="553FE275" w14:textId="77777777" w:rsidR="001E21AA" w:rsidRDefault="001E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702918"/>
      <w:docPartObj>
        <w:docPartGallery w:val="Page Numbers (Bottom of Page)"/>
        <w:docPartUnique/>
      </w:docPartObj>
    </w:sdtPr>
    <w:sdtEndPr/>
    <w:sdtContent>
      <w:sdt>
        <w:sdtPr>
          <w:id w:val="-1941135956"/>
          <w:docPartObj>
            <w:docPartGallery w:val="Page Numbers (Top of Page)"/>
            <w:docPartUnique/>
          </w:docPartObj>
        </w:sdtPr>
        <w:sdtEndPr/>
        <w:sdtContent>
          <w:p w14:paraId="508569B4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4F78F" w14:textId="77777777" w:rsidR="007635B1" w:rsidRDefault="007635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361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A492F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65AED" w14:textId="7412E7A9" w:rsidR="007635B1" w:rsidRDefault="006577A7">
    <w:pPr>
      <w:pStyle w:val="Fuzeile"/>
    </w:pPr>
    <w:r>
      <w:t>Karl Elbl</w:t>
    </w:r>
    <w:r w:rsidR="00B24A5C">
      <w:t xml:space="preserve"> – Psychodramatiker – Kiel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C369" w14:textId="77777777" w:rsidR="001E21AA" w:rsidRDefault="001E21AA">
      <w:pPr>
        <w:spacing w:after="0" w:line="240" w:lineRule="auto"/>
      </w:pPr>
      <w:r>
        <w:separator/>
      </w:r>
    </w:p>
  </w:footnote>
  <w:footnote w:type="continuationSeparator" w:id="0">
    <w:p w14:paraId="09679C4A" w14:textId="77777777" w:rsidR="001E21AA" w:rsidRDefault="001E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E24E6"/>
    <w:multiLevelType w:val="hybridMultilevel"/>
    <w:tmpl w:val="0AD62D44"/>
    <w:lvl w:ilvl="0" w:tplc="04CEAE6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1E44"/>
    <w:multiLevelType w:val="multilevel"/>
    <w:tmpl w:val="78B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2610"/>
    <w:multiLevelType w:val="multilevel"/>
    <w:tmpl w:val="EB7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62D53"/>
    <w:multiLevelType w:val="multilevel"/>
    <w:tmpl w:val="5E4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065FF7"/>
    <w:multiLevelType w:val="multilevel"/>
    <w:tmpl w:val="9FB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934927"/>
    <w:multiLevelType w:val="multilevel"/>
    <w:tmpl w:val="63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631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0B499D"/>
    <w:multiLevelType w:val="multilevel"/>
    <w:tmpl w:val="7C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4C090A"/>
    <w:multiLevelType w:val="hybridMultilevel"/>
    <w:tmpl w:val="981CD89E"/>
    <w:lvl w:ilvl="0" w:tplc="EF9A949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212"/>
    <w:multiLevelType w:val="hybridMultilevel"/>
    <w:tmpl w:val="27B83260"/>
    <w:lvl w:ilvl="0" w:tplc="E036193E">
      <w:start w:val="1"/>
      <w:numFmt w:val="bullet"/>
      <w:pStyle w:val="Listenabsatz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707827491">
    <w:abstractNumId w:val="9"/>
  </w:num>
  <w:num w:numId="2" w16cid:durableId="351298828">
    <w:abstractNumId w:val="7"/>
  </w:num>
  <w:num w:numId="3" w16cid:durableId="2120639731">
    <w:abstractNumId w:val="6"/>
  </w:num>
  <w:num w:numId="4" w16cid:durableId="1197505545">
    <w:abstractNumId w:val="5"/>
  </w:num>
  <w:num w:numId="5" w16cid:durableId="635372138">
    <w:abstractNumId w:val="4"/>
  </w:num>
  <w:num w:numId="6" w16cid:durableId="941455507">
    <w:abstractNumId w:val="8"/>
  </w:num>
  <w:num w:numId="7" w16cid:durableId="452138682">
    <w:abstractNumId w:val="3"/>
  </w:num>
  <w:num w:numId="8" w16cid:durableId="1490709052">
    <w:abstractNumId w:val="2"/>
  </w:num>
  <w:num w:numId="9" w16cid:durableId="953711150">
    <w:abstractNumId w:val="1"/>
  </w:num>
  <w:num w:numId="10" w16cid:durableId="743457978">
    <w:abstractNumId w:val="0"/>
  </w:num>
  <w:num w:numId="11" w16cid:durableId="1534029533">
    <w:abstractNumId w:val="10"/>
  </w:num>
  <w:num w:numId="12" w16cid:durableId="1252277095">
    <w:abstractNumId w:val="16"/>
  </w:num>
  <w:num w:numId="13" w16cid:durableId="1964801075">
    <w:abstractNumId w:val="19"/>
  </w:num>
  <w:num w:numId="14" w16cid:durableId="1900482719">
    <w:abstractNumId w:val="16"/>
  </w:num>
  <w:num w:numId="15" w16cid:durableId="1152023507">
    <w:abstractNumId w:val="16"/>
  </w:num>
  <w:num w:numId="16" w16cid:durableId="245499399">
    <w:abstractNumId w:val="16"/>
  </w:num>
  <w:num w:numId="17" w16cid:durableId="802625550">
    <w:abstractNumId w:val="16"/>
  </w:num>
  <w:num w:numId="18" w16cid:durableId="492255524">
    <w:abstractNumId w:val="13"/>
  </w:num>
  <w:num w:numId="19" w16cid:durableId="1288508077">
    <w:abstractNumId w:val="10"/>
  </w:num>
  <w:num w:numId="20" w16cid:durableId="1986936296">
    <w:abstractNumId w:val="16"/>
  </w:num>
  <w:num w:numId="21" w16cid:durableId="695811886">
    <w:abstractNumId w:val="18"/>
  </w:num>
  <w:num w:numId="22" w16cid:durableId="127746196">
    <w:abstractNumId w:val="11"/>
  </w:num>
  <w:num w:numId="23" w16cid:durableId="915480900">
    <w:abstractNumId w:val="15"/>
  </w:num>
  <w:num w:numId="24" w16cid:durableId="2066634415">
    <w:abstractNumId w:val="17"/>
  </w:num>
  <w:num w:numId="25" w16cid:durableId="1203177986">
    <w:abstractNumId w:val="14"/>
  </w:num>
  <w:num w:numId="26" w16cid:durableId="25428474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5"/>
    <w:rsid w:val="00000A9D"/>
    <w:rsid w:val="00014AE0"/>
    <w:rsid w:val="00015249"/>
    <w:rsid w:val="00030F50"/>
    <w:rsid w:val="00051120"/>
    <w:rsid w:val="000645C5"/>
    <w:rsid w:val="00073A95"/>
    <w:rsid w:val="000A1CDD"/>
    <w:rsid w:val="000A4B28"/>
    <w:rsid w:val="000B5FB0"/>
    <w:rsid w:val="000B6D3E"/>
    <w:rsid w:val="001156D8"/>
    <w:rsid w:val="00122364"/>
    <w:rsid w:val="00130034"/>
    <w:rsid w:val="001337FC"/>
    <w:rsid w:val="00137BD7"/>
    <w:rsid w:val="001420EC"/>
    <w:rsid w:val="0015342A"/>
    <w:rsid w:val="0015435E"/>
    <w:rsid w:val="00155259"/>
    <w:rsid w:val="00156EF1"/>
    <w:rsid w:val="00161C6F"/>
    <w:rsid w:val="0017431E"/>
    <w:rsid w:val="001805E7"/>
    <w:rsid w:val="0018195F"/>
    <w:rsid w:val="001A7F52"/>
    <w:rsid w:val="001B750E"/>
    <w:rsid w:val="001D3223"/>
    <w:rsid w:val="001D763F"/>
    <w:rsid w:val="001E1BC6"/>
    <w:rsid w:val="001E21AA"/>
    <w:rsid w:val="001E3702"/>
    <w:rsid w:val="001E45A3"/>
    <w:rsid w:val="001F21E9"/>
    <w:rsid w:val="00205817"/>
    <w:rsid w:val="00206B76"/>
    <w:rsid w:val="002229ED"/>
    <w:rsid w:val="0022543B"/>
    <w:rsid w:val="00230994"/>
    <w:rsid w:val="002364D8"/>
    <w:rsid w:val="00247BDD"/>
    <w:rsid w:val="00254E4B"/>
    <w:rsid w:val="00263288"/>
    <w:rsid w:val="00272EF7"/>
    <w:rsid w:val="002741D3"/>
    <w:rsid w:val="00281C90"/>
    <w:rsid w:val="0028788C"/>
    <w:rsid w:val="002A556D"/>
    <w:rsid w:val="002B55EC"/>
    <w:rsid w:val="002B5616"/>
    <w:rsid w:val="002C2563"/>
    <w:rsid w:val="002C67DA"/>
    <w:rsid w:val="002D3AAC"/>
    <w:rsid w:val="002E3E56"/>
    <w:rsid w:val="002E77FA"/>
    <w:rsid w:val="002F3494"/>
    <w:rsid w:val="002F5BC0"/>
    <w:rsid w:val="00324A3E"/>
    <w:rsid w:val="003308C6"/>
    <w:rsid w:val="003310C2"/>
    <w:rsid w:val="00341716"/>
    <w:rsid w:val="00343FBB"/>
    <w:rsid w:val="0035595C"/>
    <w:rsid w:val="00355C97"/>
    <w:rsid w:val="003629FB"/>
    <w:rsid w:val="0037096C"/>
    <w:rsid w:val="003C533B"/>
    <w:rsid w:val="003D0BB2"/>
    <w:rsid w:val="003D0FBD"/>
    <w:rsid w:val="003F10BD"/>
    <w:rsid w:val="003F75A0"/>
    <w:rsid w:val="00401E15"/>
    <w:rsid w:val="004225DE"/>
    <w:rsid w:val="00435893"/>
    <w:rsid w:val="004429A5"/>
    <w:rsid w:val="0044573F"/>
    <w:rsid w:val="00455DDF"/>
    <w:rsid w:val="004807EF"/>
    <w:rsid w:val="00480808"/>
    <w:rsid w:val="004955EC"/>
    <w:rsid w:val="004A1371"/>
    <w:rsid w:val="004A5BC5"/>
    <w:rsid w:val="004B0980"/>
    <w:rsid w:val="004B1A6C"/>
    <w:rsid w:val="004B5284"/>
    <w:rsid w:val="004C5C77"/>
    <w:rsid w:val="004D343C"/>
    <w:rsid w:val="004D7CE6"/>
    <w:rsid w:val="004F3156"/>
    <w:rsid w:val="004F4502"/>
    <w:rsid w:val="00514702"/>
    <w:rsid w:val="005147BB"/>
    <w:rsid w:val="005161D1"/>
    <w:rsid w:val="005473C2"/>
    <w:rsid w:val="00562BDF"/>
    <w:rsid w:val="00562D09"/>
    <w:rsid w:val="00565E2F"/>
    <w:rsid w:val="00587F2C"/>
    <w:rsid w:val="00590347"/>
    <w:rsid w:val="005903B4"/>
    <w:rsid w:val="005911BE"/>
    <w:rsid w:val="00595277"/>
    <w:rsid w:val="00597ECA"/>
    <w:rsid w:val="005A27E1"/>
    <w:rsid w:val="005B172F"/>
    <w:rsid w:val="005C4649"/>
    <w:rsid w:val="005C4A34"/>
    <w:rsid w:val="005D0C13"/>
    <w:rsid w:val="005D0E0A"/>
    <w:rsid w:val="005E3641"/>
    <w:rsid w:val="005E5E2B"/>
    <w:rsid w:val="005F3AE5"/>
    <w:rsid w:val="006009B8"/>
    <w:rsid w:val="00606429"/>
    <w:rsid w:val="00606D5C"/>
    <w:rsid w:val="00611980"/>
    <w:rsid w:val="00625BBF"/>
    <w:rsid w:val="00646010"/>
    <w:rsid w:val="006467FA"/>
    <w:rsid w:val="00651407"/>
    <w:rsid w:val="006515E8"/>
    <w:rsid w:val="00652D7A"/>
    <w:rsid w:val="00655527"/>
    <w:rsid w:val="006564B8"/>
    <w:rsid w:val="006577A7"/>
    <w:rsid w:val="006619F4"/>
    <w:rsid w:val="006625C0"/>
    <w:rsid w:val="006757E9"/>
    <w:rsid w:val="00676EC2"/>
    <w:rsid w:val="00695D83"/>
    <w:rsid w:val="006B07CD"/>
    <w:rsid w:val="006B090C"/>
    <w:rsid w:val="006B332F"/>
    <w:rsid w:val="006B65EC"/>
    <w:rsid w:val="006D489E"/>
    <w:rsid w:val="006E4A61"/>
    <w:rsid w:val="006F1118"/>
    <w:rsid w:val="006F1D70"/>
    <w:rsid w:val="006F62B6"/>
    <w:rsid w:val="00721399"/>
    <w:rsid w:val="00721E25"/>
    <w:rsid w:val="00723E15"/>
    <w:rsid w:val="007257BA"/>
    <w:rsid w:val="00726EDF"/>
    <w:rsid w:val="00730790"/>
    <w:rsid w:val="00736182"/>
    <w:rsid w:val="00737145"/>
    <w:rsid w:val="00737B37"/>
    <w:rsid w:val="00741FDE"/>
    <w:rsid w:val="007635B1"/>
    <w:rsid w:val="00773E6D"/>
    <w:rsid w:val="007D53F8"/>
    <w:rsid w:val="008128E9"/>
    <w:rsid w:val="0081320C"/>
    <w:rsid w:val="008159C1"/>
    <w:rsid w:val="008202C4"/>
    <w:rsid w:val="008243B8"/>
    <w:rsid w:val="00826706"/>
    <w:rsid w:val="00827EB4"/>
    <w:rsid w:val="008347EF"/>
    <w:rsid w:val="00836550"/>
    <w:rsid w:val="008439BD"/>
    <w:rsid w:val="008A1269"/>
    <w:rsid w:val="008A25F9"/>
    <w:rsid w:val="008A6F1F"/>
    <w:rsid w:val="008B2564"/>
    <w:rsid w:val="008B565A"/>
    <w:rsid w:val="008D546E"/>
    <w:rsid w:val="008E43D0"/>
    <w:rsid w:val="008E7631"/>
    <w:rsid w:val="008E7E20"/>
    <w:rsid w:val="008F4C0D"/>
    <w:rsid w:val="009158FE"/>
    <w:rsid w:val="009200C0"/>
    <w:rsid w:val="009236BB"/>
    <w:rsid w:val="009319F1"/>
    <w:rsid w:val="00933345"/>
    <w:rsid w:val="00940098"/>
    <w:rsid w:val="00941E8C"/>
    <w:rsid w:val="00942D1E"/>
    <w:rsid w:val="00946252"/>
    <w:rsid w:val="00947991"/>
    <w:rsid w:val="00952D33"/>
    <w:rsid w:val="00957061"/>
    <w:rsid w:val="00957E67"/>
    <w:rsid w:val="0098300D"/>
    <w:rsid w:val="009863B0"/>
    <w:rsid w:val="009962FD"/>
    <w:rsid w:val="009A35F9"/>
    <w:rsid w:val="009B7B9A"/>
    <w:rsid w:val="009C1515"/>
    <w:rsid w:val="009E37DE"/>
    <w:rsid w:val="009E74AB"/>
    <w:rsid w:val="009F0B81"/>
    <w:rsid w:val="009F1707"/>
    <w:rsid w:val="009F3A35"/>
    <w:rsid w:val="00A016AC"/>
    <w:rsid w:val="00A0313E"/>
    <w:rsid w:val="00A2597D"/>
    <w:rsid w:val="00A30BF1"/>
    <w:rsid w:val="00A34CE6"/>
    <w:rsid w:val="00A36F67"/>
    <w:rsid w:val="00A3765A"/>
    <w:rsid w:val="00A44613"/>
    <w:rsid w:val="00A53F3B"/>
    <w:rsid w:val="00A639F0"/>
    <w:rsid w:val="00A7208A"/>
    <w:rsid w:val="00A7576F"/>
    <w:rsid w:val="00A86498"/>
    <w:rsid w:val="00A94E4B"/>
    <w:rsid w:val="00AA48AE"/>
    <w:rsid w:val="00AB1341"/>
    <w:rsid w:val="00AE267E"/>
    <w:rsid w:val="00AE5850"/>
    <w:rsid w:val="00B00437"/>
    <w:rsid w:val="00B019E0"/>
    <w:rsid w:val="00B05CEE"/>
    <w:rsid w:val="00B15F3D"/>
    <w:rsid w:val="00B24A5C"/>
    <w:rsid w:val="00B2799B"/>
    <w:rsid w:val="00B30122"/>
    <w:rsid w:val="00B56B0E"/>
    <w:rsid w:val="00B669E1"/>
    <w:rsid w:val="00B8163C"/>
    <w:rsid w:val="00B83C03"/>
    <w:rsid w:val="00B87004"/>
    <w:rsid w:val="00B90F66"/>
    <w:rsid w:val="00B9569D"/>
    <w:rsid w:val="00BB45A5"/>
    <w:rsid w:val="00BB6E97"/>
    <w:rsid w:val="00BB790A"/>
    <w:rsid w:val="00BC5737"/>
    <w:rsid w:val="00BD78FC"/>
    <w:rsid w:val="00BF473C"/>
    <w:rsid w:val="00C07108"/>
    <w:rsid w:val="00C14A9A"/>
    <w:rsid w:val="00C223B9"/>
    <w:rsid w:val="00C62B67"/>
    <w:rsid w:val="00C6766F"/>
    <w:rsid w:val="00C80689"/>
    <w:rsid w:val="00C85618"/>
    <w:rsid w:val="00C8779E"/>
    <w:rsid w:val="00C91221"/>
    <w:rsid w:val="00CA6144"/>
    <w:rsid w:val="00CB2712"/>
    <w:rsid w:val="00CC4F01"/>
    <w:rsid w:val="00CC5EAF"/>
    <w:rsid w:val="00CD1DE4"/>
    <w:rsid w:val="00CD2C76"/>
    <w:rsid w:val="00CD57CA"/>
    <w:rsid w:val="00CD5E29"/>
    <w:rsid w:val="00CE2DAA"/>
    <w:rsid w:val="00D17D7E"/>
    <w:rsid w:val="00D25C8E"/>
    <w:rsid w:val="00D30B53"/>
    <w:rsid w:val="00D35E92"/>
    <w:rsid w:val="00D411E2"/>
    <w:rsid w:val="00D4190C"/>
    <w:rsid w:val="00D44A5D"/>
    <w:rsid w:val="00D611FE"/>
    <w:rsid w:val="00D657B8"/>
    <w:rsid w:val="00D66811"/>
    <w:rsid w:val="00D75870"/>
    <w:rsid w:val="00D82019"/>
    <w:rsid w:val="00D86F69"/>
    <w:rsid w:val="00D906CA"/>
    <w:rsid w:val="00DA1671"/>
    <w:rsid w:val="00DC43CA"/>
    <w:rsid w:val="00DD0A22"/>
    <w:rsid w:val="00DD27DA"/>
    <w:rsid w:val="00DD5C40"/>
    <w:rsid w:val="00DD67DA"/>
    <w:rsid w:val="00DE15AE"/>
    <w:rsid w:val="00DF2E70"/>
    <w:rsid w:val="00E00E41"/>
    <w:rsid w:val="00E12DAB"/>
    <w:rsid w:val="00E156BA"/>
    <w:rsid w:val="00E23FDA"/>
    <w:rsid w:val="00E271A8"/>
    <w:rsid w:val="00E61A9C"/>
    <w:rsid w:val="00E647E4"/>
    <w:rsid w:val="00E70AEC"/>
    <w:rsid w:val="00E75424"/>
    <w:rsid w:val="00E94525"/>
    <w:rsid w:val="00E953C5"/>
    <w:rsid w:val="00EA7FE1"/>
    <w:rsid w:val="00EB1088"/>
    <w:rsid w:val="00EB666B"/>
    <w:rsid w:val="00ED77F4"/>
    <w:rsid w:val="00EE3496"/>
    <w:rsid w:val="00EE4599"/>
    <w:rsid w:val="00EE46CE"/>
    <w:rsid w:val="00F03789"/>
    <w:rsid w:val="00F03A74"/>
    <w:rsid w:val="00F07379"/>
    <w:rsid w:val="00F11ACD"/>
    <w:rsid w:val="00F23486"/>
    <w:rsid w:val="00F235D1"/>
    <w:rsid w:val="00F27697"/>
    <w:rsid w:val="00F30102"/>
    <w:rsid w:val="00F353FD"/>
    <w:rsid w:val="00F4343E"/>
    <w:rsid w:val="00F44C97"/>
    <w:rsid w:val="00F57D63"/>
    <w:rsid w:val="00F74BD6"/>
    <w:rsid w:val="00F7510B"/>
    <w:rsid w:val="00F8203D"/>
    <w:rsid w:val="00F871D3"/>
    <w:rsid w:val="00F930DF"/>
    <w:rsid w:val="00F94A22"/>
    <w:rsid w:val="00F96DEC"/>
    <w:rsid w:val="00FB0C36"/>
    <w:rsid w:val="00FB1D57"/>
    <w:rsid w:val="00FD07B4"/>
    <w:rsid w:val="00FD7BC2"/>
    <w:rsid w:val="00FE433F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AAF1"/>
  <w15:chartTrackingRefBased/>
  <w15:docId w15:val="{C3434BAE-4760-4B73-BB69-97A4AB4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KD"/>
    <w:qFormat/>
    <w:rsid w:val="0015435E"/>
    <w:rPr>
      <w:rFonts w:ascii="Myriad Pro" w:hAnsi="Myriad Pro"/>
      <w:color w:val="000000" w:themeColor="text1"/>
    </w:rPr>
  </w:style>
  <w:style w:type="paragraph" w:styleId="berschrift1">
    <w:name w:val="heading 1"/>
    <w:aliases w:val="Ü 1_KD,Ü1_KD"/>
    <w:basedOn w:val="Standard"/>
    <w:next w:val="Standard"/>
    <w:link w:val="berschrift1Zchn"/>
    <w:autoRedefine/>
    <w:uiPriority w:val="9"/>
    <w:qFormat/>
    <w:rsid w:val="00827EB4"/>
    <w:pPr>
      <w:keepNext/>
      <w:keepLines/>
      <w:numPr>
        <w:numId w:val="20"/>
      </w:numPr>
      <w:spacing w:before="360" w:after="120"/>
      <w:outlineLvl w:val="0"/>
    </w:pPr>
    <w:rPr>
      <w:rFonts w:eastAsiaTheme="majorEastAsia" w:cstheme="majorBidi"/>
      <w:sz w:val="26"/>
      <w:szCs w:val="32"/>
    </w:rPr>
  </w:style>
  <w:style w:type="paragraph" w:styleId="berschrift2">
    <w:name w:val="heading 2"/>
    <w:aliases w:val="Ü2_KD"/>
    <w:basedOn w:val="berschrift1"/>
    <w:next w:val="Standard"/>
    <w:link w:val="berschrift2Zchn"/>
    <w:autoRedefine/>
    <w:uiPriority w:val="9"/>
    <w:unhideWhenUsed/>
    <w:qFormat/>
    <w:rsid w:val="008E7631"/>
    <w:pPr>
      <w:numPr>
        <w:numId w:val="0"/>
      </w:numPr>
      <w:spacing w:before="160" w:after="0"/>
      <w:outlineLvl w:val="1"/>
    </w:pPr>
    <w:rPr>
      <w:sz w:val="24"/>
      <w:szCs w:val="26"/>
    </w:rPr>
  </w:style>
  <w:style w:type="paragraph" w:styleId="berschrift3">
    <w:name w:val="heading 3"/>
    <w:aliases w:val="Ü3_KD"/>
    <w:basedOn w:val="Standard"/>
    <w:next w:val="Standard"/>
    <w:link w:val="berschrift3Zchn"/>
    <w:autoRedefine/>
    <w:uiPriority w:val="9"/>
    <w:unhideWhenUsed/>
    <w:qFormat/>
    <w:rsid w:val="00BC5737"/>
    <w:pPr>
      <w:keepNext/>
      <w:keepLines/>
      <w:numPr>
        <w:ilvl w:val="2"/>
        <w:numId w:val="20"/>
      </w:numPr>
      <w:spacing w:before="80" w:after="12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aliases w:val="Ü4_KD"/>
    <w:basedOn w:val="Standard"/>
    <w:next w:val="Standard"/>
    <w:link w:val="berschrift4Zchn"/>
    <w:uiPriority w:val="9"/>
    <w:unhideWhenUsed/>
    <w:qFormat/>
    <w:rsid w:val="00827EB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7EB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EB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EB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EB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EB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KD">
    <w:name w:val="Absender_KD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KD">
    <w:name w:val="Empfänger_KD"/>
    <w:basedOn w:val="Standard"/>
    <w:link w:val="EmpfngerKDZchn"/>
    <w:uiPriority w:val="3"/>
    <w:qFormat/>
    <w:rsid w:val="00FD7BC2"/>
    <w:pPr>
      <w:spacing w:before="480" w:after="480"/>
      <w:contextualSpacing/>
    </w:pPr>
  </w:style>
  <w:style w:type="paragraph" w:styleId="Gruformel">
    <w:name w:val="Closing"/>
    <w:aliases w:val="Gruß_KD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aliases w:val="Gruß_KD Zchn"/>
    <w:basedOn w:val="Absatz-Standardschriftart"/>
    <w:link w:val="Gruformel"/>
    <w:uiPriority w:val="5"/>
    <w:rsid w:val="00343FBB"/>
  </w:style>
  <w:style w:type="paragraph" w:styleId="Unterschrift">
    <w:name w:val="Signature"/>
    <w:aliases w:val="Sign_KD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aliases w:val="Sign_KD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aliases w:val="Ü 1_KD Zchn,Ü1_KD Zchn"/>
    <w:basedOn w:val="Absatz-Standardschriftart"/>
    <w:link w:val="berschrift1"/>
    <w:uiPriority w:val="9"/>
    <w:rsid w:val="003F75A0"/>
    <w:rPr>
      <w:rFonts w:ascii="Myriad Pro" w:eastAsiaTheme="majorEastAsia" w:hAnsi="Myriad Pro" w:cstheme="majorBidi"/>
      <w:color w:val="000000" w:themeColor="text1"/>
      <w:sz w:val="26"/>
      <w:szCs w:val="32"/>
    </w:rPr>
  </w:style>
  <w:style w:type="character" w:customStyle="1" w:styleId="berschrift2Zchn">
    <w:name w:val="Überschrift 2 Zchn"/>
    <w:aliases w:val="Ü2_KD Zchn"/>
    <w:basedOn w:val="Absatz-Standardschriftart"/>
    <w:link w:val="berschrift2"/>
    <w:uiPriority w:val="9"/>
    <w:rsid w:val="00827EB4"/>
    <w:rPr>
      <w:rFonts w:ascii="Myriad Pro" w:eastAsiaTheme="majorEastAsia" w:hAnsi="Myriad Pro" w:cstheme="majorBidi"/>
      <w:color w:val="000000" w:themeColor="text1"/>
      <w:sz w:val="24"/>
      <w:szCs w:val="26"/>
    </w:rPr>
  </w:style>
  <w:style w:type="character" w:customStyle="1" w:styleId="berschrift3Zchn">
    <w:name w:val="Überschrift 3 Zchn"/>
    <w:aliases w:val="Ü3_KD Zchn"/>
    <w:basedOn w:val="Absatz-Standardschriftart"/>
    <w:link w:val="berschrift3"/>
    <w:uiPriority w:val="9"/>
    <w:rsid w:val="00BC5737"/>
    <w:rPr>
      <w:rFonts w:ascii="Myriad Pro" w:eastAsiaTheme="majorEastAsia" w:hAnsi="Myriad Pro" w:cstheme="majorBidi"/>
      <w:color w:val="000000" w:themeColor="text1"/>
      <w:szCs w:val="24"/>
    </w:rPr>
  </w:style>
  <w:style w:type="character" w:customStyle="1" w:styleId="berschrift4Zchn">
    <w:name w:val="Überschrift 4 Zchn"/>
    <w:aliases w:val="Ü4_KD Zchn"/>
    <w:basedOn w:val="Absatz-Standardschriftart"/>
    <w:link w:val="berschrift4"/>
    <w:uiPriority w:val="9"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aliases w:val="Liste_KD"/>
    <w:basedOn w:val="Standard"/>
    <w:autoRedefine/>
    <w:uiPriority w:val="34"/>
    <w:unhideWhenUsed/>
    <w:qFormat/>
    <w:rsid w:val="008E43D0"/>
    <w:pPr>
      <w:numPr>
        <w:numId w:val="13"/>
      </w:numPr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rsid w:val="0015435E"/>
    <w:pPr>
      <w:spacing w:after="0" w:line="216" w:lineRule="auto"/>
    </w:pPr>
    <w:rPr>
      <w:rFonts w:eastAsiaTheme="majorEastAsia" w:cstheme="majorBidi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5435E"/>
    <w:rPr>
      <w:rFonts w:ascii="Myriad Pro" w:eastAsiaTheme="majorEastAsia" w:hAnsi="Myriad Pro" w:cstheme="majorBidi"/>
      <w:color w:val="000000" w:themeColor="text1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aliases w:val="Anrede_KD"/>
    <w:basedOn w:val="Standard"/>
    <w:next w:val="Standard"/>
    <w:link w:val="AnredeZchn"/>
    <w:uiPriority w:val="4"/>
    <w:qFormat/>
    <w:rsid w:val="0015435E"/>
  </w:style>
  <w:style w:type="character" w:customStyle="1" w:styleId="AnredeZchn">
    <w:name w:val="Anrede Zchn"/>
    <w:aliases w:val="Anrede_KD Zchn"/>
    <w:basedOn w:val="Absatz-Standardschriftart"/>
    <w:link w:val="Anrede"/>
    <w:uiPriority w:val="4"/>
    <w:rsid w:val="0015435E"/>
    <w:rPr>
      <w:rFonts w:ascii="Myriad Pro" w:hAnsi="Myriad Pro"/>
      <w:color w:val="000000" w:themeColor="text1"/>
    </w:rPr>
  </w:style>
  <w:style w:type="paragraph" w:customStyle="1" w:styleId="AbskleinKD">
    <w:name w:val="Abs klein_KD"/>
    <w:basedOn w:val="EmpfngerKD"/>
    <w:link w:val="AbskleinKDZchn"/>
    <w:autoRedefine/>
    <w:qFormat/>
    <w:rsid w:val="00E75424"/>
    <w:pPr>
      <w:spacing w:before="0" w:after="0" w:line="240" w:lineRule="auto"/>
    </w:pPr>
    <w:rPr>
      <w:sz w:val="14"/>
    </w:rPr>
  </w:style>
  <w:style w:type="paragraph" w:customStyle="1" w:styleId="BetreffKD">
    <w:name w:val="Betreff_KD"/>
    <w:basedOn w:val="Standard"/>
    <w:link w:val="BetreffKDZchn"/>
    <w:autoRedefine/>
    <w:qFormat/>
    <w:rsid w:val="006D489E"/>
    <w:pPr>
      <w:spacing w:before="480" w:after="480" w:line="240" w:lineRule="auto"/>
    </w:pPr>
    <w:rPr>
      <w:b/>
      <w:lang w:bidi="de-DE"/>
    </w:rPr>
  </w:style>
  <w:style w:type="character" w:customStyle="1" w:styleId="EmpfngerKDZchn">
    <w:name w:val="Empfänger_KD Zchn"/>
    <w:basedOn w:val="Absatz-Standardschriftart"/>
    <w:link w:val="EmpfngerKD"/>
    <w:uiPriority w:val="3"/>
    <w:rsid w:val="00D75870"/>
    <w:rPr>
      <w:rFonts w:ascii="Myriad Pro" w:hAnsi="Myriad Pro"/>
      <w:color w:val="000000" w:themeColor="text1"/>
    </w:rPr>
  </w:style>
  <w:style w:type="character" w:customStyle="1" w:styleId="AbskleinKDZchn">
    <w:name w:val="Abs klein_KD Zchn"/>
    <w:basedOn w:val="EmpfngerKDZchn"/>
    <w:link w:val="AbskleinKD"/>
    <w:rsid w:val="00E75424"/>
    <w:rPr>
      <w:rFonts w:ascii="Myriad Pro" w:hAnsi="Myriad Pro"/>
      <w:color w:val="000000" w:themeColor="text1"/>
      <w:sz w:val="14"/>
    </w:rPr>
  </w:style>
  <w:style w:type="paragraph" w:customStyle="1" w:styleId="DatumKD">
    <w:name w:val="Datum_KD"/>
    <w:basedOn w:val="BetreffKD"/>
    <w:link w:val="DatumKDZchn"/>
    <w:autoRedefine/>
    <w:qFormat/>
    <w:rsid w:val="001F21E9"/>
    <w:pPr>
      <w:spacing w:before="1140"/>
    </w:pPr>
    <w:rPr>
      <w:b w:val="0"/>
      <w:noProof/>
    </w:rPr>
  </w:style>
  <w:style w:type="character" w:customStyle="1" w:styleId="BetreffKDZchn">
    <w:name w:val="Betreff_KD Zchn"/>
    <w:basedOn w:val="Absatz-Standardschriftart"/>
    <w:link w:val="BetreffKD"/>
    <w:rsid w:val="006D489E"/>
    <w:rPr>
      <w:rFonts w:ascii="Myriad Pro" w:hAnsi="Myriad Pro"/>
      <w:b/>
      <w:color w:val="000000" w:themeColor="text1"/>
      <w:lang w:bidi="de-DE"/>
    </w:rPr>
  </w:style>
  <w:style w:type="character" w:customStyle="1" w:styleId="DatumKDZchn">
    <w:name w:val="Datum_KD Zchn"/>
    <w:basedOn w:val="BetreffKDZchn"/>
    <w:link w:val="DatumKD"/>
    <w:rsid w:val="001F21E9"/>
    <w:rPr>
      <w:rFonts w:ascii="Myriad Pro" w:hAnsi="Myriad Pro"/>
      <w:b w:val="0"/>
      <w:noProof/>
      <w:color w:val="000000" w:themeColor="text1"/>
      <w:lang w:bidi="de-DE"/>
    </w:rPr>
  </w:style>
  <w:style w:type="paragraph" w:customStyle="1" w:styleId="TitelKD">
    <w:name w:val="Titel_KD"/>
    <w:basedOn w:val="Standard"/>
    <w:link w:val="TitelKDZchn"/>
    <w:qFormat/>
    <w:rsid w:val="001F21E9"/>
    <w:pPr>
      <w:spacing w:before="480" w:after="600"/>
      <w:jc w:val="center"/>
    </w:pPr>
    <w:rPr>
      <w:sz w:val="36"/>
    </w:rPr>
  </w:style>
  <w:style w:type="character" w:customStyle="1" w:styleId="TitelKDZchn">
    <w:name w:val="Titel_KD Zchn"/>
    <w:basedOn w:val="Absatz-Standardschriftart"/>
    <w:link w:val="TitelKD"/>
    <w:rsid w:val="001F21E9"/>
    <w:rPr>
      <w:rFonts w:ascii="Myriad Pro" w:hAnsi="Myriad Pro"/>
      <w:color w:val="000000" w:themeColor="text1"/>
      <w:sz w:val="36"/>
    </w:rPr>
  </w:style>
  <w:style w:type="paragraph" w:customStyle="1" w:styleId="markantKD">
    <w:name w:val="markant_KD"/>
    <w:basedOn w:val="Standard"/>
    <w:next w:val="Standard"/>
    <w:link w:val="markantKDZchn"/>
    <w:autoRedefine/>
    <w:qFormat/>
    <w:rsid w:val="002E77FA"/>
    <w:pPr>
      <w:spacing w:after="120"/>
    </w:pPr>
    <w:rPr>
      <w:b/>
      <w:bCs/>
    </w:rPr>
  </w:style>
  <w:style w:type="character" w:customStyle="1" w:styleId="markantKDZchn">
    <w:name w:val="markant_KD Zchn"/>
    <w:basedOn w:val="Absatz-Standardschriftart"/>
    <w:link w:val="markantKD"/>
    <w:rsid w:val="002E77FA"/>
    <w:rPr>
      <w:rFonts w:ascii="Myriad Pro" w:hAnsi="Myriad Pro"/>
      <w:b/>
      <w:bCs/>
      <w:color w:val="000000" w:themeColor="text1"/>
    </w:rPr>
  </w:style>
  <w:style w:type="paragraph" w:styleId="KeinLeerraum">
    <w:name w:val="No Spacing"/>
    <w:uiPriority w:val="1"/>
    <w:qFormat/>
    <w:rsid w:val="00D411E2"/>
    <w:pPr>
      <w:spacing w:after="0" w:line="240" w:lineRule="auto"/>
    </w:pPr>
    <w:rPr>
      <w:rFonts w:ascii="Verdana" w:hAnsi="Verdana"/>
      <w:color w:val="auto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nowDular\03_Organisation\07_Vorlagen\Vorlagen%202021\VL_Dok%20mit%20Titel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VL_Dok mit Titel.dotx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CaoT</dc:creator>
  <cp:keywords/>
  <cp:lastModifiedBy>Carsten Otto</cp:lastModifiedBy>
  <cp:revision>8</cp:revision>
  <cp:lastPrinted>2018-10-15T13:56:00Z</cp:lastPrinted>
  <dcterms:created xsi:type="dcterms:W3CDTF">2025-07-21T15:28:00Z</dcterms:created>
  <dcterms:modified xsi:type="dcterms:W3CDTF">2025-07-21T15:34:00Z</dcterms:modified>
  <cp:contentStatus>Carsten Otto, Ilja Kießling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