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5140" w14:textId="77777777" w:rsidR="00EA7395" w:rsidRPr="00DD5C40" w:rsidRDefault="00EA7395" w:rsidP="00EA7395"/>
    <w:p w14:paraId="55FCC6C9" w14:textId="2078156B" w:rsidR="00EA7395" w:rsidRPr="00DD5C40" w:rsidRDefault="00EA7395" w:rsidP="00EA7395">
      <w:pPr>
        <w:pStyle w:val="berschrift1"/>
        <w:numPr>
          <w:ilvl w:val="0"/>
          <w:numId w:val="0"/>
        </w:numPr>
        <w:ind w:left="432" w:hanging="432"/>
      </w:pPr>
      <w:r>
        <w:t xml:space="preserve">Artikel 2 - </w:t>
      </w:r>
      <w:r w:rsidRPr="00DD5C40">
        <w:t>Schwerbehindert? Ach, das liegt hier irgendwo unter „Sonstiges“</w:t>
      </w:r>
    </w:p>
    <w:p w14:paraId="5D62F23F" w14:textId="77777777" w:rsidR="00EA7395" w:rsidRPr="00DD5C40" w:rsidRDefault="00EA7395" w:rsidP="00EA7395">
      <w:r w:rsidRPr="00DD5C40">
        <w:t>Quelle: Verwaltungs-Verwirrung Aktuell</w:t>
      </w:r>
    </w:p>
    <w:p w14:paraId="37F443F0" w14:textId="77777777" w:rsidR="00EA7395" w:rsidRPr="00DD5C40" w:rsidRDefault="00EA7395" w:rsidP="00EA7395">
      <w:r w:rsidRPr="00DD5C40">
        <w:t>Erst durch einen Freund erfuhr eine sehbehinderte Vertrieblerin, was dieser Ausweis eigentlich bedeutet– offiziell schwerbehindert! Denn der lag monatelang unbeachtet zwischen Kontoauszügen und alten Garantiescheinen.</w:t>
      </w:r>
    </w:p>
    <w:p w14:paraId="30DF1AFE" w14:textId="77777777" w:rsidR="00EA7395" w:rsidRPr="00DD5C40" w:rsidRDefault="00EA7395" w:rsidP="00EA7395">
      <w:r w:rsidRPr="00DD5C40">
        <w:t xml:space="preserve">Erst als der Arbeitgeber wirtschaftlich ins Wanken geriet und Mitarbeitende entlassen wollte, wurde das Dokument für sie wichtig – ein Joker im Arbeitsrecht. </w:t>
      </w:r>
    </w:p>
    <w:p w14:paraId="7A1B3CB7" w14:textId="77777777" w:rsidR="00EA7395" w:rsidRPr="00DD5C40" w:rsidRDefault="00EA7395" w:rsidP="00EA7395">
      <w:r w:rsidRPr="00DD5C40">
        <w:t xml:space="preserve">Der Anwalt riet: „Zeigen Sie’s dem Chef!“ – gemeint war der Ausweis. </w:t>
      </w:r>
    </w:p>
    <w:p w14:paraId="01F52C66" w14:textId="77777777" w:rsidR="00EA7395" w:rsidRPr="00DD5C40" w:rsidRDefault="00EA7395" w:rsidP="00EA7395">
      <w:r w:rsidRPr="00DD5C40">
        <w:t xml:space="preserve">Die Reaktion? Ein höfliches Nicken. Kein Drama, kein Misstrauen, kein „Das erklärt einiges!“ </w:t>
      </w:r>
    </w:p>
    <w:p w14:paraId="35B4F888" w14:textId="77777777" w:rsidR="00EA7395" w:rsidRPr="00DD5C40" w:rsidRDefault="00EA7395" w:rsidP="00EA7395">
      <w:r w:rsidRPr="00DD5C40">
        <w:t xml:space="preserve">Ironie des Schicksals: Nicht die Sehbehinderung war das Problem – sondern dass sie alleinerziehend ist. </w:t>
      </w:r>
    </w:p>
    <w:p w14:paraId="7AAF4B14" w14:textId="77777777" w:rsidR="00EA7395" w:rsidRPr="00DD5C40" w:rsidRDefault="00EA7395" w:rsidP="00EA7395">
      <w:r w:rsidRPr="00DD5C40">
        <w:t>Fazit: Diskriminierung gibt’s nicht nur für anerkannte Behinderte.</w:t>
      </w:r>
    </w:p>
    <w:p w14:paraId="31E02EA9" w14:textId="77777777" w:rsidR="00EA7395" w:rsidRPr="00DD5C40" w:rsidRDefault="00EA7395" w:rsidP="00EA7395"/>
    <w:sectPr w:rsidR="00EA7395" w:rsidRPr="00DD5C40" w:rsidSect="00FD7BC2">
      <w:footerReference w:type="default" r:id="rId10"/>
      <w:footerReference w:type="first" r:id="rId11"/>
      <w:pgSz w:w="11906" w:h="16838" w:code="9"/>
      <w:pgMar w:top="1009" w:right="1134" w:bottom="2880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9EE2" w14:textId="77777777" w:rsidR="00EC34CB" w:rsidRDefault="00EC34CB">
      <w:pPr>
        <w:spacing w:after="0" w:line="240" w:lineRule="auto"/>
      </w:pPr>
      <w:r>
        <w:separator/>
      </w:r>
    </w:p>
  </w:endnote>
  <w:endnote w:type="continuationSeparator" w:id="0">
    <w:p w14:paraId="4DD1B544" w14:textId="77777777" w:rsidR="00EC34CB" w:rsidRDefault="00EC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3702918"/>
      <w:docPartObj>
        <w:docPartGallery w:val="Page Numbers (Bottom of Page)"/>
        <w:docPartUnique/>
      </w:docPartObj>
    </w:sdtPr>
    <w:sdtContent>
      <w:sdt>
        <w:sdtPr>
          <w:id w:val="-1941135956"/>
          <w:docPartObj>
            <w:docPartGallery w:val="Page Numbers (Top of Page)"/>
            <w:docPartUnique/>
          </w:docPartObj>
        </w:sdtPr>
        <w:sdtContent>
          <w:p w14:paraId="508569B4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34F78F" w14:textId="77777777" w:rsidR="007635B1" w:rsidRDefault="007635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361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3A492F" w14:textId="77777777" w:rsidR="007635B1" w:rsidRDefault="007635B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65AED" w14:textId="7412E7A9" w:rsidR="007635B1" w:rsidRDefault="006577A7">
    <w:pPr>
      <w:pStyle w:val="Fuzeile"/>
    </w:pPr>
    <w:r>
      <w:t>Karl Elbl</w:t>
    </w:r>
    <w:r w:rsidR="00B24A5C">
      <w:t xml:space="preserve"> – Psychodramatiker – Kiel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DBFD" w14:textId="77777777" w:rsidR="00EC34CB" w:rsidRDefault="00EC34CB">
      <w:pPr>
        <w:spacing w:after="0" w:line="240" w:lineRule="auto"/>
      </w:pPr>
      <w:r>
        <w:separator/>
      </w:r>
    </w:p>
  </w:footnote>
  <w:footnote w:type="continuationSeparator" w:id="0">
    <w:p w14:paraId="18B52F8A" w14:textId="77777777" w:rsidR="00EC34CB" w:rsidRDefault="00EC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E24E6"/>
    <w:multiLevelType w:val="hybridMultilevel"/>
    <w:tmpl w:val="0AD62D44"/>
    <w:lvl w:ilvl="0" w:tplc="04CEAE6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C1E44"/>
    <w:multiLevelType w:val="multilevel"/>
    <w:tmpl w:val="78BA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2610"/>
    <w:multiLevelType w:val="multilevel"/>
    <w:tmpl w:val="EB7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62D53"/>
    <w:multiLevelType w:val="multilevel"/>
    <w:tmpl w:val="5E4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065FF7"/>
    <w:multiLevelType w:val="multilevel"/>
    <w:tmpl w:val="9FB6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934927"/>
    <w:multiLevelType w:val="multilevel"/>
    <w:tmpl w:val="63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9631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50B499D"/>
    <w:multiLevelType w:val="multilevel"/>
    <w:tmpl w:val="7C4E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4C090A"/>
    <w:multiLevelType w:val="hybridMultilevel"/>
    <w:tmpl w:val="981CD89E"/>
    <w:lvl w:ilvl="0" w:tplc="EF9A9494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71212"/>
    <w:multiLevelType w:val="hybridMultilevel"/>
    <w:tmpl w:val="27B83260"/>
    <w:lvl w:ilvl="0" w:tplc="E036193E">
      <w:start w:val="1"/>
      <w:numFmt w:val="bullet"/>
      <w:pStyle w:val="Listenabsatz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707827491">
    <w:abstractNumId w:val="9"/>
  </w:num>
  <w:num w:numId="2" w16cid:durableId="351298828">
    <w:abstractNumId w:val="7"/>
  </w:num>
  <w:num w:numId="3" w16cid:durableId="2120639731">
    <w:abstractNumId w:val="6"/>
  </w:num>
  <w:num w:numId="4" w16cid:durableId="1197505545">
    <w:abstractNumId w:val="5"/>
  </w:num>
  <w:num w:numId="5" w16cid:durableId="635372138">
    <w:abstractNumId w:val="4"/>
  </w:num>
  <w:num w:numId="6" w16cid:durableId="941455507">
    <w:abstractNumId w:val="8"/>
  </w:num>
  <w:num w:numId="7" w16cid:durableId="452138682">
    <w:abstractNumId w:val="3"/>
  </w:num>
  <w:num w:numId="8" w16cid:durableId="1490709052">
    <w:abstractNumId w:val="2"/>
  </w:num>
  <w:num w:numId="9" w16cid:durableId="953711150">
    <w:abstractNumId w:val="1"/>
  </w:num>
  <w:num w:numId="10" w16cid:durableId="743457978">
    <w:abstractNumId w:val="0"/>
  </w:num>
  <w:num w:numId="11" w16cid:durableId="1534029533">
    <w:abstractNumId w:val="10"/>
  </w:num>
  <w:num w:numId="12" w16cid:durableId="1252277095">
    <w:abstractNumId w:val="16"/>
  </w:num>
  <w:num w:numId="13" w16cid:durableId="1964801075">
    <w:abstractNumId w:val="19"/>
  </w:num>
  <w:num w:numId="14" w16cid:durableId="1900482719">
    <w:abstractNumId w:val="16"/>
  </w:num>
  <w:num w:numId="15" w16cid:durableId="1152023507">
    <w:abstractNumId w:val="16"/>
  </w:num>
  <w:num w:numId="16" w16cid:durableId="245499399">
    <w:abstractNumId w:val="16"/>
  </w:num>
  <w:num w:numId="17" w16cid:durableId="802625550">
    <w:abstractNumId w:val="16"/>
  </w:num>
  <w:num w:numId="18" w16cid:durableId="492255524">
    <w:abstractNumId w:val="13"/>
  </w:num>
  <w:num w:numId="19" w16cid:durableId="1288508077">
    <w:abstractNumId w:val="10"/>
  </w:num>
  <w:num w:numId="20" w16cid:durableId="1986936296">
    <w:abstractNumId w:val="16"/>
  </w:num>
  <w:num w:numId="21" w16cid:durableId="695811886">
    <w:abstractNumId w:val="18"/>
  </w:num>
  <w:num w:numId="22" w16cid:durableId="127746196">
    <w:abstractNumId w:val="11"/>
  </w:num>
  <w:num w:numId="23" w16cid:durableId="915480900">
    <w:abstractNumId w:val="15"/>
  </w:num>
  <w:num w:numId="24" w16cid:durableId="2066634415">
    <w:abstractNumId w:val="17"/>
  </w:num>
  <w:num w:numId="25" w16cid:durableId="1203177986">
    <w:abstractNumId w:val="14"/>
  </w:num>
  <w:num w:numId="26" w16cid:durableId="25428474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A5"/>
    <w:rsid w:val="00000A9D"/>
    <w:rsid w:val="00014AE0"/>
    <w:rsid w:val="00015249"/>
    <w:rsid w:val="00030F50"/>
    <w:rsid w:val="00051120"/>
    <w:rsid w:val="000645C5"/>
    <w:rsid w:val="00073A95"/>
    <w:rsid w:val="000A1CDD"/>
    <w:rsid w:val="000A4B28"/>
    <w:rsid w:val="000B5FB0"/>
    <w:rsid w:val="000B6D3E"/>
    <w:rsid w:val="001156D8"/>
    <w:rsid w:val="00122364"/>
    <w:rsid w:val="00130034"/>
    <w:rsid w:val="001337FC"/>
    <w:rsid w:val="00137BD7"/>
    <w:rsid w:val="001420EC"/>
    <w:rsid w:val="0015342A"/>
    <w:rsid w:val="0015435E"/>
    <w:rsid w:val="00155259"/>
    <w:rsid w:val="00156EF1"/>
    <w:rsid w:val="00161C6F"/>
    <w:rsid w:val="0017431E"/>
    <w:rsid w:val="001805E7"/>
    <w:rsid w:val="0018195F"/>
    <w:rsid w:val="001A7F52"/>
    <w:rsid w:val="001B750E"/>
    <w:rsid w:val="001D3223"/>
    <w:rsid w:val="001D763F"/>
    <w:rsid w:val="001E1BC6"/>
    <w:rsid w:val="001E21AA"/>
    <w:rsid w:val="001E3702"/>
    <w:rsid w:val="001E45A3"/>
    <w:rsid w:val="001F21E9"/>
    <w:rsid w:val="00205817"/>
    <w:rsid w:val="00206B76"/>
    <w:rsid w:val="002229ED"/>
    <w:rsid w:val="0022543B"/>
    <w:rsid w:val="00230994"/>
    <w:rsid w:val="002364D8"/>
    <w:rsid w:val="00247BDD"/>
    <w:rsid w:val="00254E4B"/>
    <w:rsid w:val="00263288"/>
    <w:rsid w:val="00272EF7"/>
    <w:rsid w:val="002741D3"/>
    <w:rsid w:val="00281C90"/>
    <w:rsid w:val="0028788C"/>
    <w:rsid w:val="002A556D"/>
    <w:rsid w:val="002B55EC"/>
    <w:rsid w:val="002B5616"/>
    <w:rsid w:val="002C2563"/>
    <w:rsid w:val="002C67DA"/>
    <w:rsid w:val="002D3AAC"/>
    <w:rsid w:val="002E3E56"/>
    <w:rsid w:val="002E77FA"/>
    <w:rsid w:val="002F3494"/>
    <w:rsid w:val="002F5BC0"/>
    <w:rsid w:val="00324A3E"/>
    <w:rsid w:val="003308C6"/>
    <w:rsid w:val="003310C2"/>
    <w:rsid w:val="00341716"/>
    <w:rsid w:val="00343FBB"/>
    <w:rsid w:val="0035595C"/>
    <w:rsid w:val="00355C97"/>
    <w:rsid w:val="003629FB"/>
    <w:rsid w:val="0037096C"/>
    <w:rsid w:val="003C533B"/>
    <w:rsid w:val="003D0BB2"/>
    <w:rsid w:val="003D0FBD"/>
    <w:rsid w:val="003F10BD"/>
    <w:rsid w:val="003F75A0"/>
    <w:rsid w:val="00401E15"/>
    <w:rsid w:val="004225DE"/>
    <w:rsid w:val="00435893"/>
    <w:rsid w:val="004429A5"/>
    <w:rsid w:val="0044573F"/>
    <w:rsid w:val="00455DDF"/>
    <w:rsid w:val="004807EF"/>
    <w:rsid w:val="00480808"/>
    <w:rsid w:val="004955EC"/>
    <w:rsid w:val="004A1371"/>
    <w:rsid w:val="004A5BC5"/>
    <w:rsid w:val="004B0980"/>
    <w:rsid w:val="004B1A6C"/>
    <w:rsid w:val="004B5284"/>
    <w:rsid w:val="004C5C77"/>
    <w:rsid w:val="004D343C"/>
    <w:rsid w:val="004D7CE6"/>
    <w:rsid w:val="004F3156"/>
    <w:rsid w:val="004F4502"/>
    <w:rsid w:val="00514702"/>
    <w:rsid w:val="005147BB"/>
    <w:rsid w:val="005161D1"/>
    <w:rsid w:val="005473C2"/>
    <w:rsid w:val="00562BDF"/>
    <w:rsid w:val="00562D09"/>
    <w:rsid w:val="00565E2F"/>
    <w:rsid w:val="00587F2C"/>
    <w:rsid w:val="00590347"/>
    <w:rsid w:val="005903B4"/>
    <w:rsid w:val="005911BE"/>
    <w:rsid w:val="00595277"/>
    <w:rsid w:val="00597ECA"/>
    <w:rsid w:val="005A27E1"/>
    <w:rsid w:val="005B172F"/>
    <w:rsid w:val="005C4649"/>
    <w:rsid w:val="005C4A34"/>
    <w:rsid w:val="005D0C13"/>
    <w:rsid w:val="005D0E0A"/>
    <w:rsid w:val="005E3641"/>
    <w:rsid w:val="005E5E2B"/>
    <w:rsid w:val="005F3AE5"/>
    <w:rsid w:val="006009B8"/>
    <w:rsid w:val="00606429"/>
    <w:rsid w:val="00606D5C"/>
    <w:rsid w:val="00611980"/>
    <w:rsid w:val="00625BBF"/>
    <w:rsid w:val="00646010"/>
    <w:rsid w:val="006467FA"/>
    <w:rsid w:val="00651407"/>
    <w:rsid w:val="006515E8"/>
    <w:rsid w:val="00652D7A"/>
    <w:rsid w:val="00655527"/>
    <w:rsid w:val="006564B8"/>
    <w:rsid w:val="006577A7"/>
    <w:rsid w:val="006619F4"/>
    <w:rsid w:val="006625C0"/>
    <w:rsid w:val="006757E9"/>
    <w:rsid w:val="00676EC2"/>
    <w:rsid w:val="00695D83"/>
    <w:rsid w:val="006B07CD"/>
    <w:rsid w:val="006B090C"/>
    <w:rsid w:val="006B332F"/>
    <w:rsid w:val="006B65EC"/>
    <w:rsid w:val="006D489E"/>
    <w:rsid w:val="006E4A61"/>
    <w:rsid w:val="006F1118"/>
    <w:rsid w:val="006F1D70"/>
    <w:rsid w:val="006F62B6"/>
    <w:rsid w:val="00721399"/>
    <w:rsid w:val="00721E25"/>
    <w:rsid w:val="00723E15"/>
    <w:rsid w:val="007257BA"/>
    <w:rsid w:val="00726EDF"/>
    <w:rsid w:val="00730790"/>
    <w:rsid w:val="00736182"/>
    <w:rsid w:val="00737145"/>
    <w:rsid w:val="00737B37"/>
    <w:rsid w:val="00741FDE"/>
    <w:rsid w:val="007635B1"/>
    <w:rsid w:val="00773E6D"/>
    <w:rsid w:val="007D53F8"/>
    <w:rsid w:val="008128E9"/>
    <w:rsid w:val="0081320C"/>
    <w:rsid w:val="008159C1"/>
    <w:rsid w:val="008202C4"/>
    <w:rsid w:val="008243B8"/>
    <w:rsid w:val="00826706"/>
    <w:rsid w:val="00827EB4"/>
    <w:rsid w:val="008347EF"/>
    <w:rsid w:val="00836550"/>
    <w:rsid w:val="008439BD"/>
    <w:rsid w:val="008A1269"/>
    <w:rsid w:val="008A25F9"/>
    <w:rsid w:val="008A6F1F"/>
    <w:rsid w:val="008B2564"/>
    <w:rsid w:val="008B565A"/>
    <w:rsid w:val="008D546E"/>
    <w:rsid w:val="008E43D0"/>
    <w:rsid w:val="008E7631"/>
    <w:rsid w:val="008E7E20"/>
    <w:rsid w:val="008F4C0D"/>
    <w:rsid w:val="009158FE"/>
    <w:rsid w:val="009200C0"/>
    <w:rsid w:val="009236BB"/>
    <w:rsid w:val="009319F1"/>
    <w:rsid w:val="00933345"/>
    <w:rsid w:val="00940098"/>
    <w:rsid w:val="00941E8C"/>
    <w:rsid w:val="00942D1E"/>
    <w:rsid w:val="00946252"/>
    <w:rsid w:val="00947991"/>
    <w:rsid w:val="00952D33"/>
    <w:rsid w:val="00957061"/>
    <w:rsid w:val="00957E67"/>
    <w:rsid w:val="0098300D"/>
    <w:rsid w:val="009863B0"/>
    <w:rsid w:val="009962FD"/>
    <w:rsid w:val="009A35F9"/>
    <w:rsid w:val="009B7B9A"/>
    <w:rsid w:val="009C1515"/>
    <w:rsid w:val="009E37DE"/>
    <w:rsid w:val="009E74AB"/>
    <w:rsid w:val="009F0B81"/>
    <w:rsid w:val="009F1707"/>
    <w:rsid w:val="009F3A35"/>
    <w:rsid w:val="00A016AC"/>
    <w:rsid w:val="00A0313E"/>
    <w:rsid w:val="00A2597D"/>
    <w:rsid w:val="00A30BF1"/>
    <w:rsid w:val="00A34CE6"/>
    <w:rsid w:val="00A36F67"/>
    <w:rsid w:val="00A3765A"/>
    <w:rsid w:val="00A44613"/>
    <w:rsid w:val="00A53F3B"/>
    <w:rsid w:val="00A639F0"/>
    <w:rsid w:val="00A7208A"/>
    <w:rsid w:val="00A7576F"/>
    <w:rsid w:val="00A86498"/>
    <w:rsid w:val="00A94E4B"/>
    <w:rsid w:val="00AA48AE"/>
    <w:rsid w:val="00AB1341"/>
    <w:rsid w:val="00AE267E"/>
    <w:rsid w:val="00AE5850"/>
    <w:rsid w:val="00B00437"/>
    <w:rsid w:val="00B019E0"/>
    <w:rsid w:val="00B05CEE"/>
    <w:rsid w:val="00B15F3D"/>
    <w:rsid w:val="00B24A5C"/>
    <w:rsid w:val="00B2799B"/>
    <w:rsid w:val="00B30122"/>
    <w:rsid w:val="00B56B0E"/>
    <w:rsid w:val="00B669E1"/>
    <w:rsid w:val="00B8163C"/>
    <w:rsid w:val="00B83C03"/>
    <w:rsid w:val="00B87004"/>
    <w:rsid w:val="00B90F66"/>
    <w:rsid w:val="00B9569D"/>
    <w:rsid w:val="00BB45A5"/>
    <w:rsid w:val="00BB6E97"/>
    <w:rsid w:val="00BB790A"/>
    <w:rsid w:val="00BC5737"/>
    <w:rsid w:val="00BD78FC"/>
    <w:rsid w:val="00BE3085"/>
    <w:rsid w:val="00BF473C"/>
    <w:rsid w:val="00C07108"/>
    <w:rsid w:val="00C14A9A"/>
    <w:rsid w:val="00C223B9"/>
    <w:rsid w:val="00C62B67"/>
    <w:rsid w:val="00C6766F"/>
    <w:rsid w:val="00C80689"/>
    <w:rsid w:val="00C85618"/>
    <w:rsid w:val="00C8779E"/>
    <w:rsid w:val="00C91221"/>
    <w:rsid w:val="00CA6144"/>
    <w:rsid w:val="00CB2712"/>
    <w:rsid w:val="00CC4F01"/>
    <w:rsid w:val="00CC5EAF"/>
    <w:rsid w:val="00CD1DE4"/>
    <w:rsid w:val="00CD2C76"/>
    <w:rsid w:val="00CD57CA"/>
    <w:rsid w:val="00CD5E29"/>
    <w:rsid w:val="00CE2DAA"/>
    <w:rsid w:val="00D17D7E"/>
    <w:rsid w:val="00D25C8E"/>
    <w:rsid w:val="00D30B53"/>
    <w:rsid w:val="00D35E92"/>
    <w:rsid w:val="00D411E2"/>
    <w:rsid w:val="00D4190C"/>
    <w:rsid w:val="00D44A5D"/>
    <w:rsid w:val="00D611FE"/>
    <w:rsid w:val="00D657B8"/>
    <w:rsid w:val="00D66811"/>
    <w:rsid w:val="00D75870"/>
    <w:rsid w:val="00D82019"/>
    <w:rsid w:val="00D86F69"/>
    <w:rsid w:val="00D906CA"/>
    <w:rsid w:val="00DA1671"/>
    <w:rsid w:val="00DC43CA"/>
    <w:rsid w:val="00DD0A22"/>
    <w:rsid w:val="00DD27DA"/>
    <w:rsid w:val="00DD5C40"/>
    <w:rsid w:val="00DD67DA"/>
    <w:rsid w:val="00DE15AE"/>
    <w:rsid w:val="00DF2E70"/>
    <w:rsid w:val="00E00E41"/>
    <w:rsid w:val="00E12DAB"/>
    <w:rsid w:val="00E156BA"/>
    <w:rsid w:val="00E23FDA"/>
    <w:rsid w:val="00E271A8"/>
    <w:rsid w:val="00E61A9C"/>
    <w:rsid w:val="00E647E4"/>
    <w:rsid w:val="00E70AEC"/>
    <w:rsid w:val="00E75424"/>
    <w:rsid w:val="00E94525"/>
    <w:rsid w:val="00E953C5"/>
    <w:rsid w:val="00EA7395"/>
    <w:rsid w:val="00EA7FE1"/>
    <w:rsid w:val="00EB1088"/>
    <w:rsid w:val="00EB666B"/>
    <w:rsid w:val="00EC34CB"/>
    <w:rsid w:val="00ED77F4"/>
    <w:rsid w:val="00EE3496"/>
    <w:rsid w:val="00EE4599"/>
    <w:rsid w:val="00EE46CE"/>
    <w:rsid w:val="00F03789"/>
    <w:rsid w:val="00F03A74"/>
    <w:rsid w:val="00F07379"/>
    <w:rsid w:val="00F11ACD"/>
    <w:rsid w:val="00F23486"/>
    <w:rsid w:val="00F235D1"/>
    <w:rsid w:val="00F27697"/>
    <w:rsid w:val="00F30102"/>
    <w:rsid w:val="00F353FD"/>
    <w:rsid w:val="00F4343E"/>
    <w:rsid w:val="00F44C97"/>
    <w:rsid w:val="00F57D63"/>
    <w:rsid w:val="00F74BD6"/>
    <w:rsid w:val="00F7510B"/>
    <w:rsid w:val="00F8203D"/>
    <w:rsid w:val="00F871D3"/>
    <w:rsid w:val="00F930DF"/>
    <w:rsid w:val="00F94A22"/>
    <w:rsid w:val="00F96DEC"/>
    <w:rsid w:val="00FB0C36"/>
    <w:rsid w:val="00FB1D57"/>
    <w:rsid w:val="00FD07B4"/>
    <w:rsid w:val="00FD7BC2"/>
    <w:rsid w:val="00FE433F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AAF1"/>
  <w15:chartTrackingRefBased/>
  <w15:docId w15:val="{C3434BAE-4760-4B73-BB69-97A4AB4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KD"/>
    <w:qFormat/>
    <w:rsid w:val="0015435E"/>
    <w:rPr>
      <w:rFonts w:ascii="Myriad Pro" w:hAnsi="Myriad Pro"/>
      <w:color w:val="000000" w:themeColor="text1"/>
    </w:rPr>
  </w:style>
  <w:style w:type="paragraph" w:styleId="berschrift1">
    <w:name w:val="heading 1"/>
    <w:aliases w:val="Ü 1_KD,Ü1_KD"/>
    <w:basedOn w:val="Standard"/>
    <w:next w:val="Standard"/>
    <w:link w:val="berschrift1Zchn"/>
    <w:autoRedefine/>
    <w:uiPriority w:val="9"/>
    <w:qFormat/>
    <w:rsid w:val="00827EB4"/>
    <w:pPr>
      <w:keepNext/>
      <w:keepLines/>
      <w:numPr>
        <w:numId w:val="20"/>
      </w:numPr>
      <w:spacing w:before="360" w:after="120"/>
      <w:outlineLvl w:val="0"/>
    </w:pPr>
    <w:rPr>
      <w:rFonts w:eastAsiaTheme="majorEastAsia" w:cstheme="majorBidi"/>
      <w:sz w:val="26"/>
      <w:szCs w:val="32"/>
    </w:rPr>
  </w:style>
  <w:style w:type="paragraph" w:styleId="berschrift2">
    <w:name w:val="heading 2"/>
    <w:aliases w:val="Ü2_KD"/>
    <w:basedOn w:val="berschrift1"/>
    <w:next w:val="Standard"/>
    <w:link w:val="berschrift2Zchn"/>
    <w:autoRedefine/>
    <w:uiPriority w:val="9"/>
    <w:unhideWhenUsed/>
    <w:qFormat/>
    <w:rsid w:val="008E7631"/>
    <w:pPr>
      <w:numPr>
        <w:numId w:val="0"/>
      </w:numPr>
      <w:spacing w:before="160" w:after="0"/>
      <w:outlineLvl w:val="1"/>
    </w:pPr>
    <w:rPr>
      <w:sz w:val="24"/>
      <w:szCs w:val="26"/>
    </w:rPr>
  </w:style>
  <w:style w:type="paragraph" w:styleId="berschrift3">
    <w:name w:val="heading 3"/>
    <w:aliases w:val="Ü3_KD"/>
    <w:basedOn w:val="Standard"/>
    <w:next w:val="Standard"/>
    <w:link w:val="berschrift3Zchn"/>
    <w:autoRedefine/>
    <w:uiPriority w:val="9"/>
    <w:unhideWhenUsed/>
    <w:qFormat/>
    <w:rsid w:val="00BC5737"/>
    <w:pPr>
      <w:keepNext/>
      <w:keepLines/>
      <w:numPr>
        <w:ilvl w:val="2"/>
        <w:numId w:val="20"/>
      </w:numPr>
      <w:spacing w:before="80" w:after="12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aliases w:val="Ü4_KD"/>
    <w:basedOn w:val="Standard"/>
    <w:next w:val="Standard"/>
    <w:link w:val="berschrift4Zchn"/>
    <w:uiPriority w:val="9"/>
    <w:unhideWhenUsed/>
    <w:qFormat/>
    <w:rsid w:val="00827EB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27EB4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EB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EB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EB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EB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KD">
    <w:name w:val="Absender_KD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KD">
    <w:name w:val="Empfänger_KD"/>
    <w:basedOn w:val="Standard"/>
    <w:link w:val="EmpfngerKDZchn"/>
    <w:uiPriority w:val="3"/>
    <w:qFormat/>
    <w:rsid w:val="00FD7BC2"/>
    <w:pPr>
      <w:spacing w:before="480" w:after="480"/>
      <w:contextualSpacing/>
    </w:pPr>
  </w:style>
  <w:style w:type="paragraph" w:styleId="Gruformel">
    <w:name w:val="Closing"/>
    <w:aliases w:val="Gruß_KD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aliases w:val="Gruß_KD Zchn"/>
    <w:basedOn w:val="Absatz-Standardschriftart"/>
    <w:link w:val="Gruformel"/>
    <w:uiPriority w:val="5"/>
    <w:rsid w:val="00343FBB"/>
  </w:style>
  <w:style w:type="paragraph" w:styleId="Unterschrift">
    <w:name w:val="Signature"/>
    <w:aliases w:val="Sign_KD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aliases w:val="Sign_KD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aliases w:val="Ü 1_KD Zchn,Ü1_KD Zchn"/>
    <w:basedOn w:val="Absatz-Standardschriftart"/>
    <w:link w:val="berschrift1"/>
    <w:uiPriority w:val="9"/>
    <w:rsid w:val="003F75A0"/>
    <w:rPr>
      <w:rFonts w:ascii="Myriad Pro" w:eastAsiaTheme="majorEastAsia" w:hAnsi="Myriad Pro" w:cstheme="majorBidi"/>
      <w:color w:val="000000" w:themeColor="text1"/>
      <w:sz w:val="26"/>
      <w:szCs w:val="32"/>
    </w:rPr>
  </w:style>
  <w:style w:type="character" w:customStyle="1" w:styleId="berschrift2Zchn">
    <w:name w:val="Überschrift 2 Zchn"/>
    <w:aliases w:val="Ü2_KD Zchn"/>
    <w:basedOn w:val="Absatz-Standardschriftart"/>
    <w:link w:val="berschrift2"/>
    <w:uiPriority w:val="9"/>
    <w:rsid w:val="00827EB4"/>
    <w:rPr>
      <w:rFonts w:ascii="Myriad Pro" w:eastAsiaTheme="majorEastAsia" w:hAnsi="Myriad Pro" w:cstheme="majorBidi"/>
      <w:color w:val="000000" w:themeColor="text1"/>
      <w:sz w:val="24"/>
      <w:szCs w:val="26"/>
    </w:rPr>
  </w:style>
  <w:style w:type="character" w:customStyle="1" w:styleId="berschrift3Zchn">
    <w:name w:val="Überschrift 3 Zchn"/>
    <w:aliases w:val="Ü3_KD Zchn"/>
    <w:basedOn w:val="Absatz-Standardschriftart"/>
    <w:link w:val="berschrift3"/>
    <w:uiPriority w:val="9"/>
    <w:rsid w:val="00BC5737"/>
    <w:rPr>
      <w:rFonts w:ascii="Myriad Pro" w:eastAsiaTheme="majorEastAsia" w:hAnsi="Myriad Pro" w:cstheme="majorBidi"/>
      <w:color w:val="000000" w:themeColor="text1"/>
      <w:szCs w:val="24"/>
    </w:rPr>
  </w:style>
  <w:style w:type="character" w:customStyle="1" w:styleId="berschrift4Zchn">
    <w:name w:val="Überschrift 4 Zchn"/>
    <w:aliases w:val="Ü4_KD Zchn"/>
    <w:basedOn w:val="Absatz-Standardschriftart"/>
    <w:link w:val="berschrift4"/>
    <w:uiPriority w:val="9"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aliases w:val="Liste_KD"/>
    <w:basedOn w:val="Standard"/>
    <w:autoRedefine/>
    <w:uiPriority w:val="34"/>
    <w:unhideWhenUsed/>
    <w:qFormat/>
    <w:rsid w:val="008E43D0"/>
    <w:pPr>
      <w:numPr>
        <w:numId w:val="13"/>
      </w:numPr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rsid w:val="0015435E"/>
    <w:pPr>
      <w:spacing w:after="0" w:line="216" w:lineRule="auto"/>
    </w:pPr>
    <w:rPr>
      <w:rFonts w:eastAsiaTheme="majorEastAsia" w:cstheme="majorBidi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5435E"/>
    <w:rPr>
      <w:rFonts w:ascii="Myriad Pro" w:eastAsiaTheme="majorEastAsia" w:hAnsi="Myriad Pro" w:cstheme="majorBidi"/>
      <w:color w:val="000000" w:themeColor="text1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aliases w:val="Anrede_KD"/>
    <w:basedOn w:val="Standard"/>
    <w:next w:val="Standard"/>
    <w:link w:val="AnredeZchn"/>
    <w:uiPriority w:val="4"/>
    <w:qFormat/>
    <w:rsid w:val="0015435E"/>
  </w:style>
  <w:style w:type="character" w:customStyle="1" w:styleId="AnredeZchn">
    <w:name w:val="Anrede Zchn"/>
    <w:aliases w:val="Anrede_KD Zchn"/>
    <w:basedOn w:val="Absatz-Standardschriftart"/>
    <w:link w:val="Anrede"/>
    <w:uiPriority w:val="4"/>
    <w:rsid w:val="0015435E"/>
    <w:rPr>
      <w:rFonts w:ascii="Myriad Pro" w:hAnsi="Myriad Pro"/>
      <w:color w:val="000000" w:themeColor="text1"/>
    </w:rPr>
  </w:style>
  <w:style w:type="paragraph" w:customStyle="1" w:styleId="AbskleinKD">
    <w:name w:val="Abs klein_KD"/>
    <w:basedOn w:val="EmpfngerKD"/>
    <w:link w:val="AbskleinKDZchn"/>
    <w:autoRedefine/>
    <w:qFormat/>
    <w:rsid w:val="00E75424"/>
    <w:pPr>
      <w:spacing w:before="0" w:after="0" w:line="240" w:lineRule="auto"/>
    </w:pPr>
    <w:rPr>
      <w:sz w:val="14"/>
    </w:rPr>
  </w:style>
  <w:style w:type="paragraph" w:customStyle="1" w:styleId="BetreffKD">
    <w:name w:val="Betreff_KD"/>
    <w:basedOn w:val="Standard"/>
    <w:link w:val="BetreffKDZchn"/>
    <w:autoRedefine/>
    <w:qFormat/>
    <w:rsid w:val="006D489E"/>
    <w:pPr>
      <w:spacing w:before="480" w:after="480" w:line="240" w:lineRule="auto"/>
    </w:pPr>
    <w:rPr>
      <w:b/>
      <w:lang w:bidi="de-DE"/>
    </w:rPr>
  </w:style>
  <w:style w:type="character" w:customStyle="1" w:styleId="EmpfngerKDZchn">
    <w:name w:val="Empfänger_KD Zchn"/>
    <w:basedOn w:val="Absatz-Standardschriftart"/>
    <w:link w:val="EmpfngerKD"/>
    <w:uiPriority w:val="3"/>
    <w:rsid w:val="00D75870"/>
    <w:rPr>
      <w:rFonts w:ascii="Myriad Pro" w:hAnsi="Myriad Pro"/>
      <w:color w:val="000000" w:themeColor="text1"/>
    </w:rPr>
  </w:style>
  <w:style w:type="character" w:customStyle="1" w:styleId="AbskleinKDZchn">
    <w:name w:val="Abs klein_KD Zchn"/>
    <w:basedOn w:val="EmpfngerKDZchn"/>
    <w:link w:val="AbskleinKD"/>
    <w:rsid w:val="00E75424"/>
    <w:rPr>
      <w:rFonts w:ascii="Myriad Pro" w:hAnsi="Myriad Pro"/>
      <w:color w:val="000000" w:themeColor="text1"/>
      <w:sz w:val="14"/>
    </w:rPr>
  </w:style>
  <w:style w:type="paragraph" w:customStyle="1" w:styleId="DatumKD">
    <w:name w:val="Datum_KD"/>
    <w:basedOn w:val="BetreffKD"/>
    <w:link w:val="DatumKDZchn"/>
    <w:autoRedefine/>
    <w:qFormat/>
    <w:rsid w:val="001F21E9"/>
    <w:pPr>
      <w:spacing w:before="1140"/>
    </w:pPr>
    <w:rPr>
      <w:b w:val="0"/>
      <w:noProof/>
    </w:rPr>
  </w:style>
  <w:style w:type="character" w:customStyle="1" w:styleId="BetreffKDZchn">
    <w:name w:val="Betreff_KD Zchn"/>
    <w:basedOn w:val="Absatz-Standardschriftart"/>
    <w:link w:val="BetreffKD"/>
    <w:rsid w:val="006D489E"/>
    <w:rPr>
      <w:rFonts w:ascii="Myriad Pro" w:hAnsi="Myriad Pro"/>
      <w:b/>
      <w:color w:val="000000" w:themeColor="text1"/>
      <w:lang w:bidi="de-DE"/>
    </w:rPr>
  </w:style>
  <w:style w:type="character" w:customStyle="1" w:styleId="DatumKDZchn">
    <w:name w:val="Datum_KD Zchn"/>
    <w:basedOn w:val="BetreffKDZchn"/>
    <w:link w:val="DatumKD"/>
    <w:rsid w:val="001F21E9"/>
    <w:rPr>
      <w:rFonts w:ascii="Myriad Pro" w:hAnsi="Myriad Pro"/>
      <w:b w:val="0"/>
      <w:noProof/>
      <w:color w:val="000000" w:themeColor="text1"/>
      <w:lang w:bidi="de-DE"/>
    </w:rPr>
  </w:style>
  <w:style w:type="paragraph" w:customStyle="1" w:styleId="TitelKD">
    <w:name w:val="Titel_KD"/>
    <w:basedOn w:val="Standard"/>
    <w:link w:val="TitelKDZchn"/>
    <w:qFormat/>
    <w:rsid w:val="001F21E9"/>
    <w:pPr>
      <w:spacing w:before="480" w:after="600"/>
      <w:jc w:val="center"/>
    </w:pPr>
    <w:rPr>
      <w:sz w:val="36"/>
    </w:rPr>
  </w:style>
  <w:style w:type="character" w:customStyle="1" w:styleId="TitelKDZchn">
    <w:name w:val="Titel_KD Zchn"/>
    <w:basedOn w:val="Absatz-Standardschriftart"/>
    <w:link w:val="TitelKD"/>
    <w:rsid w:val="001F21E9"/>
    <w:rPr>
      <w:rFonts w:ascii="Myriad Pro" w:hAnsi="Myriad Pro"/>
      <w:color w:val="000000" w:themeColor="text1"/>
      <w:sz w:val="36"/>
    </w:rPr>
  </w:style>
  <w:style w:type="paragraph" w:customStyle="1" w:styleId="markantKD">
    <w:name w:val="markant_KD"/>
    <w:basedOn w:val="Standard"/>
    <w:next w:val="Standard"/>
    <w:link w:val="markantKDZchn"/>
    <w:autoRedefine/>
    <w:qFormat/>
    <w:rsid w:val="002E77FA"/>
    <w:pPr>
      <w:spacing w:after="120"/>
    </w:pPr>
    <w:rPr>
      <w:b/>
      <w:bCs/>
    </w:rPr>
  </w:style>
  <w:style w:type="character" w:customStyle="1" w:styleId="markantKDZchn">
    <w:name w:val="markant_KD Zchn"/>
    <w:basedOn w:val="Absatz-Standardschriftart"/>
    <w:link w:val="markantKD"/>
    <w:rsid w:val="002E77FA"/>
    <w:rPr>
      <w:rFonts w:ascii="Myriad Pro" w:hAnsi="Myriad Pro"/>
      <w:b/>
      <w:bCs/>
      <w:color w:val="000000" w:themeColor="text1"/>
    </w:rPr>
  </w:style>
  <w:style w:type="paragraph" w:styleId="KeinLeerraum">
    <w:name w:val="No Spacing"/>
    <w:uiPriority w:val="1"/>
    <w:qFormat/>
    <w:rsid w:val="00D411E2"/>
    <w:pPr>
      <w:spacing w:after="0" w:line="240" w:lineRule="auto"/>
    </w:pPr>
    <w:rPr>
      <w:rFonts w:ascii="Verdana" w:hAnsi="Verdana"/>
      <w:color w:val="auto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owDular\03_Organisation\07_Vorlagen\Vorlagen%202021\VL_Dok%20mit%20Titel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VL_Dok mit Titel.dotx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CaoT</dc:creator>
  <cp:keywords/>
  <cp:lastModifiedBy>Carsten Otto</cp:lastModifiedBy>
  <cp:revision>3</cp:revision>
  <cp:lastPrinted>2018-10-15T13:56:00Z</cp:lastPrinted>
  <dcterms:created xsi:type="dcterms:W3CDTF">2025-07-21T15:35:00Z</dcterms:created>
  <dcterms:modified xsi:type="dcterms:W3CDTF">2025-07-21T15:35:00Z</dcterms:modified>
  <cp:contentStatus>Carsten Otto, Ilja Kießling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