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A2DD" w14:textId="3606F536" w:rsidR="00BD07F9" w:rsidRPr="00DD5C40" w:rsidRDefault="00BD07F9" w:rsidP="00BD07F9">
      <w:pPr>
        <w:pStyle w:val="berschrift1"/>
        <w:numPr>
          <w:ilvl w:val="0"/>
          <w:numId w:val="0"/>
        </w:numPr>
        <w:ind w:left="432" w:hanging="432"/>
      </w:pPr>
      <w:r>
        <w:t xml:space="preserve">Artikel 3 - </w:t>
      </w:r>
      <w:r w:rsidRPr="00DD5C40">
        <w:t>Blinde Bewerberin bringt Vorurteile der Personalabteilung ins Wanken</w:t>
      </w:r>
    </w:p>
    <w:p w14:paraId="0370BCD0" w14:textId="77777777" w:rsidR="00BD07F9" w:rsidRPr="00DD5C40" w:rsidRDefault="00BD07F9" w:rsidP="00BD07F9">
      <w:r w:rsidRPr="00DD5C40">
        <w:t xml:space="preserve">Quelle: Karriere-Kurier, </w:t>
      </w:r>
    </w:p>
    <w:p w14:paraId="17081C18" w14:textId="77777777" w:rsidR="00BD07F9" w:rsidRPr="00DD5C40" w:rsidRDefault="00BD07F9" w:rsidP="00BD07F9">
      <w:r w:rsidRPr="00DD5C40">
        <w:t>Eine blinde Bewerberin hat kürzlich mit ihrer Qualifikation für Aufsehen gesorgt – und für späte Einsicht in der Personalabteilung. „Wir wollten sie eigentlich nicht zum Vorstellungsgespräch einladen, ihre Zeugnisse waren für eine Blinde einfach zu gut, da konnte was nicht stimmen“, so ein Mitarbeiter. Erst nach Aufklärung durch die SBV wurde sie doch noch zum Vorstellungsgespräch eingeladen.</w:t>
      </w:r>
    </w:p>
    <w:p w14:paraId="2D2A7A1B" w14:textId="77777777" w:rsidR="00BD07F9" w:rsidRPr="00DD5C40" w:rsidRDefault="00BD07F9" w:rsidP="00BD07F9">
      <w:r w:rsidRPr="00DD5C40">
        <w:t>Im Vorstellungsgespräch war die blinde Bewerberin mehr als überzeugend und wurde sofort eingestellt. Anschließend wurde das gesamte Bewerbungsverfahren überarbeitet. Ein Mitarbeiter der Personalabteilung: „Wir mussten feststellen, dass unsere Kriterien auf Sicht beruhen – im wahrsten Sinne des Wortes.“</w:t>
      </w:r>
    </w:p>
    <w:p w14:paraId="519B348A" w14:textId="77777777" w:rsidR="00BD07F9" w:rsidRPr="00DD5C40" w:rsidRDefault="00BD07F9" w:rsidP="00BD07F9">
      <w:r w:rsidRPr="00DD5C40">
        <w:t>Fazit: Man muss nicht sehen können, um blind für Kompetenz zu sein.</w:t>
      </w:r>
    </w:p>
    <w:sectPr w:rsidR="00BD07F9" w:rsidRPr="00DD5C40" w:rsidSect="00FD7BC2">
      <w:footerReference w:type="default" r:id="rId10"/>
      <w:footerReference w:type="first" r:id="rId11"/>
      <w:pgSz w:w="11906" w:h="16838" w:code="9"/>
      <w:pgMar w:top="1009" w:right="1134" w:bottom="2880" w:left="1418"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A0AA" w14:textId="77777777" w:rsidR="003072C7" w:rsidRDefault="003072C7">
      <w:pPr>
        <w:spacing w:after="0" w:line="240" w:lineRule="auto"/>
      </w:pPr>
      <w:r>
        <w:separator/>
      </w:r>
    </w:p>
  </w:endnote>
  <w:endnote w:type="continuationSeparator" w:id="0">
    <w:p w14:paraId="60B82E07" w14:textId="77777777" w:rsidR="003072C7" w:rsidRDefault="0030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702918"/>
      <w:docPartObj>
        <w:docPartGallery w:val="Page Numbers (Bottom of Page)"/>
        <w:docPartUnique/>
      </w:docPartObj>
    </w:sdtPr>
    <w:sdtContent>
      <w:sdt>
        <w:sdtPr>
          <w:id w:val="-1941135956"/>
          <w:docPartObj>
            <w:docPartGallery w:val="Page Numbers (Top of Page)"/>
            <w:docPartUnique/>
          </w:docPartObj>
        </w:sdtPr>
        <w:sdtContent>
          <w:p w14:paraId="508569B4" w14:textId="77777777" w:rsidR="007635B1" w:rsidRDefault="007635B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34F78F" w14:textId="77777777" w:rsidR="007635B1" w:rsidRDefault="007635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361072"/>
      <w:docPartObj>
        <w:docPartGallery w:val="Page Numbers (Bottom of Page)"/>
        <w:docPartUnique/>
      </w:docPartObj>
    </w:sdtPr>
    <w:sdtContent>
      <w:sdt>
        <w:sdtPr>
          <w:id w:val="-1769616900"/>
          <w:docPartObj>
            <w:docPartGallery w:val="Page Numbers (Top of Page)"/>
            <w:docPartUnique/>
          </w:docPartObj>
        </w:sdtPr>
        <w:sdtContent>
          <w:p w14:paraId="463A492F" w14:textId="77777777" w:rsidR="007635B1" w:rsidRDefault="007635B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165AED" w14:textId="7412E7A9" w:rsidR="007635B1" w:rsidRDefault="006577A7">
    <w:pPr>
      <w:pStyle w:val="Fuzeile"/>
    </w:pPr>
    <w:r>
      <w:t>Karl Elbl</w:t>
    </w:r>
    <w:r w:rsidR="00B24A5C">
      <w:t xml:space="preserve"> – Psychodramatiker – Kiel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50B9" w14:textId="77777777" w:rsidR="003072C7" w:rsidRDefault="003072C7">
      <w:pPr>
        <w:spacing w:after="0" w:line="240" w:lineRule="auto"/>
      </w:pPr>
      <w:r>
        <w:separator/>
      </w:r>
    </w:p>
  </w:footnote>
  <w:footnote w:type="continuationSeparator" w:id="0">
    <w:p w14:paraId="749498CC" w14:textId="77777777" w:rsidR="003072C7" w:rsidRDefault="0030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0EBE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DE24E6"/>
    <w:multiLevelType w:val="hybridMultilevel"/>
    <w:tmpl w:val="0AD62D44"/>
    <w:lvl w:ilvl="0" w:tplc="04CEAE60">
      <w:start w:val="1"/>
      <w:numFmt w:val="decimal"/>
      <w:lvlText w:val="1.%1."/>
      <w:lvlJc w:val="left"/>
      <w:pPr>
        <w:ind w:left="720" w:hanging="360"/>
      </w:pPr>
      <w:rPr>
        <w:rFonts w:hint="default"/>
        <w:b w:val="0"/>
        <w:i w:val="0"/>
        <w:caps w:val="0"/>
        <w:strike w:val="0"/>
        <w:dstrike w:val="0"/>
        <w:vanish w:val="0"/>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1BC1E44"/>
    <w:multiLevelType w:val="multilevel"/>
    <w:tmpl w:val="78B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22610"/>
    <w:multiLevelType w:val="multilevel"/>
    <w:tmpl w:val="EB7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462D53"/>
    <w:multiLevelType w:val="multilevel"/>
    <w:tmpl w:val="5E4C1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9065FF7"/>
    <w:multiLevelType w:val="multilevel"/>
    <w:tmpl w:val="9FB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34927"/>
    <w:multiLevelType w:val="multilevel"/>
    <w:tmpl w:val="630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631FF"/>
    <w:multiLevelType w:val="multilevel"/>
    <w:tmpl w:val="04070025"/>
    <w:lvl w:ilvl="0">
      <w:start w:val="1"/>
      <w:numFmt w:val="decimal"/>
      <w:pStyle w:val="berschrift1"/>
      <w:lvlText w:val="%1"/>
      <w:lvlJc w:val="left"/>
      <w:pPr>
        <w:ind w:left="432" w:hanging="432"/>
      </w:pPr>
      <w:rPr>
        <w:rFonts w:hint="default"/>
        <w:caps w:val="0"/>
        <w:strike w:val="0"/>
        <w:dstrike w:val="0"/>
        <w:vanish w:val="0"/>
        <w:sz w:val="26"/>
        <w:vertAlign w:val="baseline"/>
      </w:r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50B499D"/>
    <w:multiLevelType w:val="multilevel"/>
    <w:tmpl w:val="7C4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4C090A"/>
    <w:multiLevelType w:val="hybridMultilevel"/>
    <w:tmpl w:val="981CD89E"/>
    <w:lvl w:ilvl="0" w:tplc="EF9A9494">
      <w:start w:val="1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F71212"/>
    <w:multiLevelType w:val="hybridMultilevel"/>
    <w:tmpl w:val="27B83260"/>
    <w:lvl w:ilvl="0" w:tplc="E036193E">
      <w:start w:val="1"/>
      <w:numFmt w:val="bullet"/>
      <w:pStyle w:val="Listenabsatz"/>
      <w:lvlText w:val="o"/>
      <w:lvlJc w:val="left"/>
      <w:pPr>
        <w:ind w:left="1457" w:hanging="360"/>
      </w:pPr>
      <w:rPr>
        <w:rFonts w:ascii="Courier New" w:hAnsi="Courier New" w:cs="Courier New" w:hint="default"/>
      </w:rPr>
    </w:lvl>
    <w:lvl w:ilvl="1" w:tplc="04070003">
      <w:start w:val="1"/>
      <w:numFmt w:val="bullet"/>
      <w:lvlText w:val="o"/>
      <w:lvlJc w:val="left"/>
      <w:pPr>
        <w:ind w:left="2177" w:hanging="360"/>
      </w:pPr>
      <w:rPr>
        <w:rFonts w:ascii="Courier New" w:hAnsi="Courier New" w:cs="Courier New" w:hint="default"/>
      </w:rPr>
    </w:lvl>
    <w:lvl w:ilvl="2" w:tplc="04070005" w:tentative="1">
      <w:start w:val="1"/>
      <w:numFmt w:val="bullet"/>
      <w:lvlText w:val=""/>
      <w:lvlJc w:val="left"/>
      <w:pPr>
        <w:ind w:left="2897" w:hanging="360"/>
      </w:pPr>
      <w:rPr>
        <w:rFonts w:ascii="Wingdings" w:hAnsi="Wingdings" w:hint="default"/>
      </w:rPr>
    </w:lvl>
    <w:lvl w:ilvl="3" w:tplc="04070001" w:tentative="1">
      <w:start w:val="1"/>
      <w:numFmt w:val="bullet"/>
      <w:lvlText w:val=""/>
      <w:lvlJc w:val="left"/>
      <w:pPr>
        <w:ind w:left="3617" w:hanging="360"/>
      </w:pPr>
      <w:rPr>
        <w:rFonts w:ascii="Symbol" w:hAnsi="Symbol" w:hint="default"/>
      </w:rPr>
    </w:lvl>
    <w:lvl w:ilvl="4" w:tplc="04070003" w:tentative="1">
      <w:start w:val="1"/>
      <w:numFmt w:val="bullet"/>
      <w:lvlText w:val="o"/>
      <w:lvlJc w:val="left"/>
      <w:pPr>
        <w:ind w:left="4337" w:hanging="360"/>
      </w:pPr>
      <w:rPr>
        <w:rFonts w:ascii="Courier New" w:hAnsi="Courier New" w:cs="Courier New" w:hint="default"/>
      </w:rPr>
    </w:lvl>
    <w:lvl w:ilvl="5" w:tplc="04070005" w:tentative="1">
      <w:start w:val="1"/>
      <w:numFmt w:val="bullet"/>
      <w:lvlText w:val=""/>
      <w:lvlJc w:val="left"/>
      <w:pPr>
        <w:ind w:left="5057" w:hanging="360"/>
      </w:pPr>
      <w:rPr>
        <w:rFonts w:ascii="Wingdings" w:hAnsi="Wingdings" w:hint="default"/>
      </w:rPr>
    </w:lvl>
    <w:lvl w:ilvl="6" w:tplc="04070001" w:tentative="1">
      <w:start w:val="1"/>
      <w:numFmt w:val="bullet"/>
      <w:lvlText w:val=""/>
      <w:lvlJc w:val="left"/>
      <w:pPr>
        <w:ind w:left="5777" w:hanging="360"/>
      </w:pPr>
      <w:rPr>
        <w:rFonts w:ascii="Symbol" w:hAnsi="Symbol" w:hint="default"/>
      </w:rPr>
    </w:lvl>
    <w:lvl w:ilvl="7" w:tplc="04070003" w:tentative="1">
      <w:start w:val="1"/>
      <w:numFmt w:val="bullet"/>
      <w:lvlText w:val="o"/>
      <w:lvlJc w:val="left"/>
      <w:pPr>
        <w:ind w:left="6497" w:hanging="360"/>
      </w:pPr>
      <w:rPr>
        <w:rFonts w:ascii="Courier New" w:hAnsi="Courier New" w:cs="Courier New" w:hint="default"/>
      </w:rPr>
    </w:lvl>
    <w:lvl w:ilvl="8" w:tplc="04070005" w:tentative="1">
      <w:start w:val="1"/>
      <w:numFmt w:val="bullet"/>
      <w:lvlText w:val=""/>
      <w:lvlJc w:val="left"/>
      <w:pPr>
        <w:ind w:left="7217" w:hanging="360"/>
      </w:pPr>
      <w:rPr>
        <w:rFonts w:ascii="Wingdings" w:hAnsi="Wingdings" w:hint="default"/>
      </w:rPr>
    </w:lvl>
  </w:abstractNum>
  <w:num w:numId="1" w16cid:durableId="1707827491">
    <w:abstractNumId w:val="9"/>
  </w:num>
  <w:num w:numId="2" w16cid:durableId="351298828">
    <w:abstractNumId w:val="7"/>
  </w:num>
  <w:num w:numId="3" w16cid:durableId="2120639731">
    <w:abstractNumId w:val="6"/>
  </w:num>
  <w:num w:numId="4" w16cid:durableId="1197505545">
    <w:abstractNumId w:val="5"/>
  </w:num>
  <w:num w:numId="5" w16cid:durableId="635372138">
    <w:abstractNumId w:val="4"/>
  </w:num>
  <w:num w:numId="6" w16cid:durableId="941455507">
    <w:abstractNumId w:val="8"/>
  </w:num>
  <w:num w:numId="7" w16cid:durableId="452138682">
    <w:abstractNumId w:val="3"/>
  </w:num>
  <w:num w:numId="8" w16cid:durableId="1490709052">
    <w:abstractNumId w:val="2"/>
  </w:num>
  <w:num w:numId="9" w16cid:durableId="953711150">
    <w:abstractNumId w:val="1"/>
  </w:num>
  <w:num w:numId="10" w16cid:durableId="743457978">
    <w:abstractNumId w:val="0"/>
  </w:num>
  <w:num w:numId="11" w16cid:durableId="1534029533">
    <w:abstractNumId w:val="10"/>
  </w:num>
  <w:num w:numId="12" w16cid:durableId="1252277095">
    <w:abstractNumId w:val="16"/>
  </w:num>
  <w:num w:numId="13" w16cid:durableId="1964801075">
    <w:abstractNumId w:val="19"/>
  </w:num>
  <w:num w:numId="14" w16cid:durableId="1900482719">
    <w:abstractNumId w:val="16"/>
  </w:num>
  <w:num w:numId="15" w16cid:durableId="1152023507">
    <w:abstractNumId w:val="16"/>
  </w:num>
  <w:num w:numId="16" w16cid:durableId="245499399">
    <w:abstractNumId w:val="16"/>
  </w:num>
  <w:num w:numId="17" w16cid:durableId="802625550">
    <w:abstractNumId w:val="16"/>
  </w:num>
  <w:num w:numId="18" w16cid:durableId="492255524">
    <w:abstractNumId w:val="13"/>
  </w:num>
  <w:num w:numId="19" w16cid:durableId="1288508077">
    <w:abstractNumId w:val="10"/>
  </w:num>
  <w:num w:numId="20" w16cid:durableId="1986936296">
    <w:abstractNumId w:val="16"/>
  </w:num>
  <w:num w:numId="21" w16cid:durableId="695811886">
    <w:abstractNumId w:val="18"/>
  </w:num>
  <w:num w:numId="22" w16cid:durableId="127746196">
    <w:abstractNumId w:val="11"/>
  </w:num>
  <w:num w:numId="23" w16cid:durableId="915480900">
    <w:abstractNumId w:val="15"/>
  </w:num>
  <w:num w:numId="24" w16cid:durableId="2066634415">
    <w:abstractNumId w:val="17"/>
  </w:num>
  <w:num w:numId="25" w16cid:durableId="1203177986">
    <w:abstractNumId w:val="14"/>
  </w:num>
  <w:num w:numId="26" w16cid:durableId="2542847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A5"/>
    <w:rsid w:val="00000A9D"/>
    <w:rsid w:val="00014AE0"/>
    <w:rsid w:val="00015249"/>
    <w:rsid w:val="00030F50"/>
    <w:rsid w:val="00051120"/>
    <w:rsid w:val="000645C5"/>
    <w:rsid w:val="00073A95"/>
    <w:rsid w:val="000A1CDD"/>
    <w:rsid w:val="000A4B28"/>
    <w:rsid w:val="000B5FB0"/>
    <w:rsid w:val="000B6D3E"/>
    <w:rsid w:val="001156D8"/>
    <w:rsid w:val="00122364"/>
    <w:rsid w:val="00130034"/>
    <w:rsid w:val="001337FC"/>
    <w:rsid w:val="00137BD7"/>
    <w:rsid w:val="001420EC"/>
    <w:rsid w:val="0015342A"/>
    <w:rsid w:val="0015435E"/>
    <w:rsid w:val="00155259"/>
    <w:rsid w:val="00156EF1"/>
    <w:rsid w:val="00161C6F"/>
    <w:rsid w:val="0017431E"/>
    <w:rsid w:val="001805E7"/>
    <w:rsid w:val="0018195F"/>
    <w:rsid w:val="001A7F52"/>
    <w:rsid w:val="001B750E"/>
    <w:rsid w:val="001D3223"/>
    <w:rsid w:val="001D763F"/>
    <w:rsid w:val="001E1BC6"/>
    <w:rsid w:val="001E21AA"/>
    <w:rsid w:val="001E3702"/>
    <w:rsid w:val="001E45A3"/>
    <w:rsid w:val="001F21E9"/>
    <w:rsid w:val="00205817"/>
    <w:rsid w:val="00206B76"/>
    <w:rsid w:val="002229ED"/>
    <w:rsid w:val="0022543B"/>
    <w:rsid w:val="00230994"/>
    <w:rsid w:val="002364D8"/>
    <w:rsid w:val="00247BDD"/>
    <w:rsid w:val="00254E4B"/>
    <w:rsid w:val="00263288"/>
    <w:rsid w:val="00272EF7"/>
    <w:rsid w:val="002741D3"/>
    <w:rsid w:val="00281C90"/>
    <w:rsid w:val="0028788C"/>
    <w:rsid w:val="002A556D"/>
    <w:rsid w:val="002B55EC"/>
    <w:rsid w:val="002B5616"/>
    <w:rsid w:val="002C2563"/>
    <w:rsid w:val="002C67DA"/>
    <w:rsid w:val="002D3AAC"/>
    <w:rsid w:val="002E3E56"/>
    <w:rsid w:val="002E77FA"/>
    <w:rsid w:val="002F3494"/>
    <w:rsid w:val="002F5BC0"/>
    <w:rsid w:val="003072C7"/>
    <w:rsid w:val="00324A3E"/>
    <w:rsid w:val="003308C6"/>
    <w:rsid w:val="003310C2"/>
    <w:rsid w:val="00341716"/>
    <w:rsid w:val="00343FBB"/>
    <w:rsid w:val="0035595C"/>
    <w:rsid w:val="00355C97"/>
    <w:rsid w:val="003629FB"/>
    <w:rsid w:val="0037096C"/>
    <w:rsid w:val="003C533B"/>
    <w:rsid w:val="003D0BB2"/>
    <w:rsid w:val="003D0FBD"/>
    <w:rsid w:val="003F10BD"/>
    <w:rsid w:val="003F75A0"/>
    <w:rsid w:val="00401E15"/>
    <w:rsid w:val="004225DE"/>
    <w:rsid w:val="00435893"/>
    <w:rsid w:val="004429A5"/>
    <w:rsid w:val="0044573F"/>
    <w:rsid w:val="00455DDF"/>
    <w:rsid w:val="004807EF"/>
    <w:rsid w:val="00480808"/>
    <w:rsid w:val="004955EC"/>
    <w:rsid w:val="004A1371"/>
    <w:rsid w:val="004A5BC5"/>
    <w:rsid w:val="004B0980"/>
    <w:rsid w:val="004B1A6C"/>
    <w:rsid w:val="004B5284"/>
    <w:rsid w:val="004C5C77"/>
    <w:rsid w:val="004D343C"/>
    <w:rsid w:val="004D7CE6"/>
    <w:rsid w:val="004F3156"/>
    <w:rsid w:val="004F4502"/>
    <w:rsid w:val="00514702"/>
    <w:rsid w:val="005147BB"/>
    <w:rsid w:val="005161D1"/>
    <w:rsid w:val="005473C2"/>
    <w:rsid w:val="00562BDF"/>
    <w:rsid w:val="00562D09"/>
    <w:rsid w:val="00565E2F"/>
    <w:rsid w:val="00587F2C"/>
    <w:rsid w:val="00590347"/>
    <w:rsid w:val="005903B4"/>
    <w:rsid w:val="005911BE"/>
    <w:rsid w:val="00595277"/>
    <w:rsid w:val="00597ECA"/>
    <w:rsid w:val="005A27E1"/>
    <w:rsid w:val="005B172F"/>
    <w:rsid w:val="005C4649"/>
    <w:rsid w:val="005C4A34"/>
    <w:rsid w:val="005D0C13"/>
    <w:rsid w:val="005D0E0A"/>
    <w:rsid w:val="005E3641"/>
    <w:rsid w:val="005E5E2B"/>
    <w:rsid w:val="005F3AE5"/>
    <w:rsid w:val="006009B8"/>
    <w:rsid w:val="00606429"/>
    <w:rsid w:val="00606D5C"/>
    <w:rsid w:val="00611980"/>
    <w:rsid w:val="00625BBF"/>
    <w:rsid w:val="00646010"/>
    <w:rsid w:val="006467FA"/>
    <w:rsid w:val="00651407"/>
    <w:rsid w:val="006515E8"/>
    <w:rsid w:val="00652D7A"/>
    <w:rsid w:val="00655527"/>
    <w:rsid w:val="006564B8"/>
    <w:rsid w:val="006577A7"/>
    <w:rsid w:val="006619F4"/>
    <w:rsid w:val="006625C0"/>
    <w:rsid w:val="006757E9"/>
    <w:rsid w:val="00676EC2"/>
    <w:rsid w:val="00695D83"/>
    <w:rsid w:val="006B07CD"/>
    <w:rsid w:val="006B090C"/>
    <w:rsid w:val="006B332F"/>
    <w:rsid w:val="006B65EC"/>
    <w:rsid w:val="006D489E"/>
    <w:rsid w:val="006E4A61"/>
    <w:rsid w:val="006F1118"/>
    <w:rsid w:val="006F1D70"/>
    <w:rsid w:val="006F62B6"/>
    <w:rsid w:val="00721399"/>
    <w:rsid w:val="00721E25"/>
    <w:rsid w:val="00723E15"/>
    <w:rsid w:val="007257BA"/>
    <w:rsid w:val="00726EDF"/>
    <w:rsid w:val="00730790"/>
    <w:rsid w:val="00736182"/>
    <w:rsid w:val="00737145"/>
    <w:rsid w:val="00737B37"/>
    <w:rsid w:val="00741FDE"/>
    <w:rsid w:val="007635B1"/>
    <w:rsid w:val="00773E6D"/>
    <w:rsid w:val="007D53F8"/>
    <w:rsid w:val="008128E9"/>
    <w:rsid w:val="0081320C"/>
    <w:rsid w:val="008159C1"/>
    <w:rsid w:val="008202C4"/>
    <w:rsid w:val="008243B8"/>
    <w:rsid w:val="00826706"/>
    <w:rsid w:val="00827EB4"/>
    <w:rsid w:val="00830901"/>
    <w:rsid w:val="008347EF"/>
    <w:rsid w:val="00836550"/>
    <w:rsid w:val="008439BD"/>
    <w:rsid w:val="008A1269"/>
    <w:rsid w:val="008A25F9"/>
    <w:rsid w:val="008A6F1F"/>
    <w:rsid w:val="008B2564"/>
    <w:rsid w:val="008B565A"/>
    <w:rsid w:val="008D546E"/>
    <w:rsid w:val="008E43D0"/>
    <w:rsid w:val="008E7631"/>
    <w:rsid w:val="008E7E20"/>
    <w:rsid w:val="008F4C0D"/>
    <w:rsid w:val="009158FE"/>
    <w:rsid w:val="009200C0"/>
    <w:rsid w:val="009236BB"/>
    <w:rsid w:val="009319F1"/>
    <w:rsid w:val="00933345"/>
    <w:rsid w:val="00940098"/>
    <w:rsid w:val="00941E8C"/>
    <w:rsid w:val="00942D1E"/>
    <w:rsid w:val="00946252"/>
    <w:rsid w:val="00947991"/>
    <w:rsid w:val="00952D33"/>
    <w:rsid w:val="00957061"/>
    <w:rsid w:val="00957E67"/>
    <w:rsid w:val="0098300D"/>
    <w:rsid w:val="009863B0"/>
    <w:rsid w:val="009962FD"/>
    <w:rsid w:val="009A35F9"/>
    <w:rsid w:val="009B7B9A"/>
    <w:rsid w:val="009C1515"/>
    <w:rsid w:val="009E37DE"/>
    <w:rsid w:val="009E74AB"/>
    <w:rsid w:val="009F0B81"/>
    <w:rsid w:val="009F1707"/>
    <w:rsid w:val="009F3A35"/>
    <w:rsid w:val="00A016AC"/>
    <w:rsid w:val="00A0313E"/>
    <w:rsid w:val="00A2597D"/>
    <w:rsid w:val="00A30BF1"/>
    <w:rsid w:val="00A34CE6"/>
    <w:rsid w:val="00A36F67"/>
    <w:rsid w:val="00A3765A"/>
    <w:rsid w:val="00A44613"/>
    <w:rsid w:val="00A53F3B"/>
    <w:rsid w:val="00A639F0"/>
    <w:rsid w:val="00A7208A"/>
    <w:rsid w:val="00A7576F"/>
    <w:rsid w:val="00A86498"/>
    <w:rsid w:val="00A94E4B"/>
    <w:rsid w:val="00AA48AE"/>
    <w:rsid w:val="00AB1341"/>
    <w:rsid w:val="00AE267E"/>
    <w:rsid w:val="00AE5850"/>
    <w:rsid w:val="00B00437"/>
    <w:rsid w:val="00B019E0"/>
    <w:rsid w:val="00B05CEE"/>
    <w:rsid w:val="00B15F3D"/>
    <w:rsid w:val="00B24A5C"/>
    <w:rsid w:val="00B2799B"/>
    <w:rsid w:val="00B30122"/>
    <w:rsid w:val="00B56B0E"/>
    <w:rsid w:val="00B669E1"/>
    <w:rsid w:val="00B8163C"/>
    <w:rsid w:val="00B83C03"/>
    <w:rsid w:val="00B87004"/>
    <w:rsid w:val="00B90F66"/>
    <w:rsid w:val="00B9569D"/>
    <w:rsid w:val="00BB45A5"/>
    <w:rsid w:val="00BB6E97"/>
    <w:rsid w:val="00BB790A"/>
    <w:rsid w:val="00BC5737"/>
    <w:rsid w:val="00BD07F9"/>
    <w:rsid w:val="00BD78FC"/>
    <w:rsid w:val="00BE3085"/>
    <w:rsid w:val="00BF473C"/>
    <w:rsid w:val="00C07108"/>
    <w:rsid w:val="00C14A9A"/>
    <w:rsid w:val="00C223B9"/>
    <w:rsid w:val="00C62B67"/>
    <w:rsid w:val="00C6766F"/>
    <w:rsid w:val="00C80689"/>
    <w:rsid w:val="00C85618"/>
    <w:rsid w:val="00C8779E"/>
    <w:rsid w:val="00C91221"/>
    <w:rsid w:val="00CA6144"/>
    <w:rsid w:val="00CB2712"/>
    <w:rsid w:val="00CC4F01"/>
    <w:rsid w:val="00CC5EAF"/>
    <w:rsid w:val="00CD1DE4"/>
    <w:rsid w:val="00CD2C76"/>
    <w:rsid w:val="00CD57CA"/>
    <w:rsid w:val="00CD5E29"/>
    <w:rsid w:val="00CE2DAA"/>
    <w:rsid w:val="00D17D7E"/>
    <w:rsid w:val="00D25C8E"/>
    <w:rsid w:val="00D30B53"/>
    <w:rsid w:val="00D35E92"/>
    <w:rsid w:val="00D411E2"/>
    <w:rsid w:val="00D4190C"/>
    <w:rsid w:val="00D44A5D"/>
    <w:rsid w:val="00D611FE"/>
    <w:rsid w:val="00D657B8"/>
    <w:rsid w:val="00D66811"/>
    <w:rsid w:val="00D75870"/>
    <w:rsid w:val="00D82019"/>
    <w:rsid w:val="00D86F69"/>
    <w:rsid w:val="00D906CA"/>
    <w:rsid w:val="00DA1671"/>
    <w:rsid w:val="00DC43CA"/>
    <w:rsid w:val="00DD0A22"/>
    <w:rsid w:val="00DD27DA"/>
    <w:rsid w:val="00DD5C40"/>
    <w:rsid w:val="00DD67DA"/>
    <w:rsid w:val="00DE15AE"/>
    <w:rsid w:val="00DF2E70"/>
    <w:rsid w:val="00E00E41"/>
    <w:rsid w:val="00E12DAB"/>
    <w:rsid w:val="00E156BA"/>
    <w:rsid w:val="00E23FDA"/>
    <w:rsid w:val="00E271A8"/>
    <w:rsid w:val="00E61A9C"/>
    <w:rsid w:val="00E647E4"/>
    <w:rsid w:val="00E70AEC"/>
    <w:rsid w:val="00E75424"/>
    <w:rsid w:val="00E94525"/>
    <w:rsid w:val="00E953C5"/>
    <w:rsid w:val="00EA7395"/>
    <w:rsid w:val="00EA7FE1"/>
    <w:rsid w:val="00EB1088"/>
    <w:rsid w:val="00EB666B"/>
    <w:rsid w:val="00ED77F4"/>
    <w:rsid w:val="00EE3496"/>
    <w:rsid w:val="00EE4599"/>
    <w:rsid w:val="00EE46CE"/>
    <w:rsid w:val="00F03789"/>
    <w:rsid w:val="00F03A74"/>
    <w:rsid w:val="00F07379"/>
    <w:rsid w:val="00F11ACD"/>
    <w:rsid w:val="00F23486"/>
    <w:rsid w:val="00F235D1"/>
    <w:rsid w:val="00F27697"/>
    <w:rsid w:val="00F30102"/>
    <w:rsid w:val="00F353FD"/>
    <w:rsid w:val="00F4343E"/>
    <w:rsid w:val="00F44C97"/>
    <w:rsid w:val="00F57D63"/>
    <w:rsid w:val="00F74BD6"/>
    <w:rsid w:val="00F7510B"/>
    <w:rsid w:val="00F8203D"/>
    <w:rsid w:val="00F871D3"/>
    <w:rsid w:val="00F930DF"/>
    <w:rsid w:val="00F94A22"/>
    <w:rsid w:val="00F96DEC"/>
    <w:rsid w:val="00FB0C36"/>
    <w:rsid w:val="00FB1D57"/>
    <w:rsid w:val="00FD07B4"/>
    <w:rsid w:val="00FD7BC2"/>
    <w:rsid w:val="00FE433F"/>
    <w:rsid w:val="00FE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AAF1"/>
  <w15:chartTrackingRefBased/>
  <w15:docId w15:val="{C3434BAE-4760-4B73-BB69-97A4AB47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_KD"/>
    <w:qFormat/>
    <w:rsid w:val="0015435E"/>
    <w:rPr>
      <w:rFonts w:ascii="Myriad Pro" w:hAnsi="Myriad Pro"/>
      <w:color w:val="000000" w:themeColor="text1"/>
    </w:rPr>
  </w:style>
  <w:style w:type="paragraph" w:styleId="berschrift1">
    <w:name w:val="heading 1"/>
    <w:aliases w:val="Ü 1_KD,Ü1_KD"/>
    <w:basedOn w:val="Standard"/>
    <w:next w:val="Standard"/>
    <w:link w:val="berschrift1Zchn"/>
    <w:autoRedefine/>
    <w:uiPriority w:val="9"/>
    <w:qFormat/>
    <w:rsid w:val="00827EB4"/>
    <w:pPr>
      <w:keepNext/>
      <w:keepLines/>
      <w:numPr>
        <w:numId w:val="20"/>
      </w:numPr>
      <w:spacing w:before="360" w:after="120"/>
      <w:outlineLvl w:val="0"/>
    </w:pPr>
    <w:rPr>
      <w:rFonts w:eastAsiaTheme="majorEastAsia" w:cstheme="majorBidi"/>
      <w:sz w:val="26"/>
      <w:szCs w:val="32"/>
    </w:rPr>
  </w:style>
  <w:style w:type="paragraph" w:styleId="berschrift2">
    <w:name w:val="heading 2"/>
    <w:aliases w:val="Ü2_KD"/>
    <w:basedOn w:val="berschrift1"/>
    <w:next w:val="Standard"/>
    <w:link w:val="berschrift2Zchn"/>
    <w:autoRedefine/>
    <w:uiPriority w:val="9"/>
    <w:unhideWhenUsed/>
    <w:qFormat/>
    <w:rsid w:val="008E7631"/>
    <w:pPr>
      <w:numPr>
        <w:numId w:val="0"/>
      </w:numPr>
      <w:spacing w:before="160" w:after="0"/>
      <w:outlineLvl w:val="1"/>
    </w:pPr>
    <w:rPr>
      <w:sz w:val="24"/>
      <w:szCs w:val="26"/>
    </w:rPr>
  </w:style>
  <w:style w:type="paragraph" w:styleId="berschrift3">
    <w:name w:val="heading 3"/>
    <w:aliases w:val="Ü3_KD"/>
    <w:basedOn w:val="Standard"/>
    <w:next w:val="Standard"/>
    <w:link w:val="berschrift3Zchn"/>
    <w:autoRedefine/>
    <w:uiPriority w:val="9"/>
    <w:unhideWhenUsed/>
    <w:qFormat/>
    <w:rsid w:val="00BC5737"/>
    <w:pPr>
      <w:keepNext/>
      <w:keepLines/>
      <w:numPr>
        <w:ilvl w:val="2"/>
        <w:numId w:val="20"/>
      </w:numPr>
      <w:spacing w:before="80" w:after="120"/>
      <w:outlineLvl w:val="2"/>
    </w:pPr>
    <w:rPr>
      <w:rFonts w:eastAsiaTheme="majorEastAsia" w:cstheme="majorBidi"/>
      <w:szCs w:val="24"/>
    </w:rPr>
  </w:style>
  <w:style w:type="paragraph" w:styleId="berschrift4">
    <w:name w:val="heading 4"/>
    <w:aliases w:val="Ü4_KD"/>
    <w:basedOn w:val="Standard"/>
    <w:next w:val="Standard"/>
    <w:link w:val="berschrift4Zchn"/>
    <w:uiPriority w:val="9"/>
    <w:unhideWhenUsed/>
    <w:qFormat/>
    <w:rsid w:val="00827EB4"/>
    <w:pPr>
      <w:keepNext/>
      <w:keepLines/>
      <w:numPr>
        <w:ilvl w:val="3"/>
        <w:numId w:val="20"/>
      </w:numPr>
      <w:spacing w:before="40" w:after="0"/>
      <w:outlineLvl w:val="3"/>
    </w:pPr>
    <w:rPr>
      <w:rFonts w:asciiTheme="majorHAnsi" w:eastAsiaTheme="majorEastAsia" w:hAnsiTheme="majorHAnsi" w:cstheme="majorBidi"/>
      <w:i/>
      <w:iCs/>
      <w:color w:val="11826C" w:themeColor="accent1" w:themeShade="BF"/>
    </w:rPr>
  </w:style>
  <w:style w:type="paragraph" w:styleId="berschrift5">
    <w:name w:val="heading 5"/>
    <w:basedOn w:val="Standard"/>
    <w:next w:val="Standard"/>
    <w:link w:val="berschrift5Zchn"/>
    <w:uiPriority w:val="9"/>
    <w:unhideWhenUsed/>
    <w:qFormat/>
    <w:rsid w:val="00827EB4"/>
    <w:pPr>
      <w:keepNext/>
      <w:keepLines/>
      <w:numPr>
        <w:ilvl w:val="4"/>
        <w:numId w:val="20"/>
      </w:numPr>
      <w:spacing w:before="40" w:after="0"/>
      <w:outlineLvl w:val="4"/>
    </w:pPr>
    <w:rPr>
      <w:rFonts w:asciiTheme="majorHAnsi" w:eastAsiaTheme="majorEastAsia" w:hAnsiTheme="majorHAnsi" w:cstheme="majorBidi"/>
      <w:color w:val="11826C" w:themeColor="accent1" w:themeShade="BF"/>
    </w:rPr>
  </w:style>
  <w:style w:type="paragraph" w:styleId="berschrift6">
    <w:name w:val="heading 6"/>
    <w:basedOn w:val="Standard"/>
    <w:next w:val="Standard"/>
    <w:link w:val="berschrift6Zchn"/>
    <w:uiPriority w:val="9"/>
    <w:semiHidden/>
    <w:unhideWhenUsed/>
    <w:qFormat/>
    <w:rsid w:val="00827EB4"/>
    <w:pPr>
      <w:keepNext/>
      <w:keepLines/>
      <w:numPr>
        <w:ilvl w:val="5"/>
        <w:numId w:val="20"/>
      </w:numPr>
      <w:spacing w:before="40" w:after="0"/>
      <w:outlineLvl w:val="5"/>
    </w:pPr>
    <w:rPr>
      <w:rFonts w:asciiTheme="majorHAnsi" w:eastAsiaTheme="majorEastAsia" w:hAnsiTheme="majorHAnsi" w:cstheme="majorBidi"/>
      <w:color w:val="0B5648" w:themeColor="accent1" w:themeShade="7F"/>
    </w:rPr>
  </w:style>
  <w:style w:type="paragraph" w:styleId="berschrift7">
    <w:name w:val="heading 7"/>
    <w:basedOn w:val="Standard"/>
    <w:next w:val="Standard"/>
    <w:link w:val="berschrift7Zchn"/>
    <w:uiPriority w:val="9"/>
    <w:semiHidden/>
    <w:unhideWhenUsed/>
    <w:qFormat/>
    <w:rsid w:val="00827EB4"/>
    <w:pPr>
      <w:keepNext/>
      <w:keepLines/>
      <w:numPr>
        <w:ilvl w:val="6"/>
        <w:numId w:val="20"/>
      </w:numPr>
      <w:spacing w:before="40" w:after="0"/>
      <w:outlineLvl w:val="6"/>
    </w:pPr>
    <w:rPr>
      <w:rFonts w:asciiTheme="majorHAnsi" w:eastAsiaTheme="majorEastAsia" w:hAnsiTheme="majorHAnsi" w:cstheme="majorBidi"/>
      <w:i/>
      <w:iCs/>
      <w:color w:val="0B5648" w:themeColor="accent1" w:themeShade="7F"/>
    </w:rPr>
  </w:style>
  <w:style w:type="paragraph" w:styleId="berschrift8">
    <w:name w:val="heading 8"/>
    <w:basedOn w:val="Standard"/>
    <w:next w:val="Standard"/>
    <w:link w:val="berschrift8Zchn"/>
    <w:uiPriority w:val="9"/>
    <w:semiHidden/>
    <w:unhideWhenUsed/>
    <w:qFormat/>
    <w:rsid w:val="00827EB4"/>
    <w:pPr>
      <w:keepNext/>
      <w:keepLines/>
      <w:numPr>
        <w:ilvl w:val="7"/>
        <w:numId w:val="20"/>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827EB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rsid w:val="00C62B67"/>
  </w:style>
  <w:style w:type="character" w:styleId="Platzhaltertext">
    <w:name w:val="Placeholder Text"/>
    <w:basedOn w:val="Absatz-Standardschriftart"/>
    <w:uiPriority w:val="99"/>
    <w:semiHidden/>
    <w:rsid w:val="00CD5E29"/>
    <w:rPr>
      <w:color w:val="3A3A3A" w:themeColor="background2" w:themeShade="40"/>
    </w:rPr>
  </w:style>
  <w:style w:type="paragraph" w:styleId="Kopfzeile">
    <w:name w:val="header"/>
    <w:basedOn w:val="Standard"/>
    <w:link w:val="KopfzeileZchn"/>
    <w:uiPriority w:val="19"/>
    <w:unhideWhenUsed/>
    <w:rsid w:val="00EE4599"/>
    <w:pPr>
      <w:spacing w:after="0" w:line="240" w:lineRule="auto"/>
    </w:pPr>
  </w:style>
  <w:style w:type="character" w:customStyle="1" w:styleId="KopfzeileZchn">
    <w:name w:val="Kopfzeile Zchn"/>
    <w:basedOn w:val="Absatz-Standardschriftart"/>
    <w:link w:val="Kopfzeile"/>
    <w:uiPriority w:val="19"/>
    <w:rsid w:val="00EE4599"/>
  </w:style>
  <w:style w:type="paragraph" w:customStyle="1" w:styleId="AbsenderKD">
    <w:name w:val="Absender_KD"/>
    <w:basedOn w:val="Standard"/>
    <w:uiPriority w:val="1"/>
    <w:qFormat/>
    <w:rsid w:val="00343FBB"/>
    <w:pPr>
      <w:spacing w:after="0" w:line="264" w:lineRule="auto"/>
    </w:pPr>
  </w:style>
  <w:style w:type="paragraph" w:styleId="Datum">
    <w:name w:val="Date"/>
    <w:basedOn w:val="Standard"/>
    <w:next w:val="Standard"/>
    <w:link w:val="DatumZchn"/>
    <w:uiPriority w:val="2"/>
    <w:unhideWhenUsed/>
    <w:rsid w:val="00D25C8E"/>
    <w:pPr>
      <w:spacing w:before="1000" w:after="400"/>
    </w:pPr>
  </w:style>
  <w:style w:type="character" w:customStyle="1" w:styleId="DatumZchn">
    <w:name w:val="Datum Zchn"/>
    <w:basedOn w:val="Absatz-Standardschriftart"/>
    <w:link w:val="Datum"/>
    <w:uiPriority w:val="2"/>
    <w:rsid w:val="00D25C8E"/>
  </w:style>
  <w:style w:type="paragraph" w:customStyle="1" w:styleId="EmpfngerKD">
    <w:name w:val="Empfänger_KD"/>
    <w:basedOn w:val="Standard"/>
    <w:link w:val="EmpfngerKDZchn"/>
    <w:uiPriority w:val="3"/>
    <w:qFormat/>
    <w:rsid w:val="00FD7BC2"/>
    <w:pPr>
      <w:spacing w:before="480" w:after="480"/>
      <w:contextualSpacing/>
    </w:pPr>
  </w:style>
  <w:style w:type="paragraph" w:styleId="Gruformel">
    <w:name w:val="Closing"/>
    <w:aliases w:val="Gruß_KD"/>
    <w:basedOn w:val="Standard"/>
    <w:next w:val="Unterschrift"/>
    <w:link w:val="GruformelZchn"/>
    <w:uiPriority w:val="5"/>
    <w:unhideWhenUsed/>
    <w:qFormat/>
    <w:pPr>
      <w:spacing w:before="600" w:after="800"/>
    </w:pPr>
  </w:style>
  <w:style w:type="character" w:customStyle="1" w:styleId="GruformelZchn">
    <w:name w:val="Grußformel Zchn"/>
    <w:aliases w:val="Gruß_KD Zchn"/>
    <w:basedOn w:val="Absatz-Standardschriftart"/>
    <w:link w:val="Gruformel"/>
    <w:uiPriority w:val="5"/>
    <w:rsid w:val="00343FBB"/>
  </w:style>
  <w:style w:type="paragraph" w:styleId="Unterschrift">
    <w:name w:val="Signature"/>
    <w:aliases w:val="Sign_KD"/>
    <w:basedOn w:val="Standard"/>
    <w:next w:val="Standard"/>
    <w:link w:val="UnterschriftZchn"/>
    <w:uiPriority w:val="6"/>
    <w:unhideWhenUsed/>
    <w:qFormat/>
    <w:pPr>
      <w:spacing w:after="600"/>
    </w:pPr>
  </w:style>
  <w:style w:type="character" w:customStyle="1" w:styleId="UnterschriftZchn">
    <w:name w:val="Unterschrift Zchn"/>
    <w:aliases w:val="Sign_KD Zchn"/>
    <w:basedOn w:val="Absatz-Standardschriftart"/>
    <w:link w:val="Unterschrift"/>
    <w:uiPriority w:val="6"/>
    <w:rsid w:val="00343FBB"/>
  </w:style>
  <w:style w:type="paragraph" w:styleId="Sprechblasentext">
    <w:name w:val="Balloon Text"/>
    <w:basedOn w:val="Standard"/>
    <w:link w:val="SprechblasentextZchn"/>
    <w:uiPriority w:val="99"/>
    <w:semiHidden/>
    <w:unhideWhenUsed/>
    <w:rsid w:val="002C2563"/>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C2563"/>
    <w:rPr>
      <w:rFonts w:ascii="Segoe UI" w:hAnsi="Segoe UI" w:cs="Segoe UI"/>
      <w:szCs w:val="18"/>
    </w:rPr>
  </w:style>
  <w:style w:type="paragraph" w:styleId="Literaturverzeichnis">
    <w:name w:val="Bibliography"/>
    <w:basedOn w:val="Standard"/>
    <w:next w:val="Standard"/>
    <w:uiPriority w:val="37"/>
    <w:semiHidden/>
    <w:unhideWhenUsed/>
    <w:rsid w:val="002C2563"/>
  </w:style>
  <w:style w:type="paragraph" w:styleId="Blocktext">
    <w:name w:val="Block Text"/>
    <w:basedOn w:val="Standard"/>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Textkrper">
    <w:name w:val="Body Text"/>
    <w:basedOn w:val="Standard"/>
    <w:link w:val="TextkrperZchn"/>
    <w:uiPriority w:val="99"/>
    <w:semiHidden/>
    <w:unhideWhenUsed/>
    <w:rsid w:val="002C2563"/>
    <w:pPr>
      <w:spacing w:after="120"/>
    </w:pPr>
  </w:style>
  <w:style w:type="character" w:customStyle="1" w:styleId="TextkrperZchn">
    <w:name w:val="Textkörper Zchn"/>
    <w:basedOn w:val="Absatz-Standardschriftart"/>
    <w:link w:val="Textkrper"/>
    <w:uiPriority w:val="99"/>
    <w:semiHidden/>
    <w:rsid w:val="002C2563"/>
  </w:style>
  <w:style w:type="paragraph" w:styleId="Textkrper2">
    <w:name w:val="Body Text 2"/>
    <w:basedOn w:val="Standard"/>
    <w:link w:val="Textkrper2Zchn"/>
    <w:uiPriority w:val="99"/>
    <w:semiHidden/>
    <w:unhideWhenUsed/>
    <w:rsid w:val="002C2563"/>
    <w:pPr>
      <w:spacing w:after="120" w:line="480" w:lineRule="auto"/>
    </w:pPr>
  </w:style>
  <w:style w:type="character" w:customStyle="1" w:styleId="Textkrper2Zchn">
    <w:name w:val="Textkörper 2 Zchn"/>
    <w:basedOn w:val="Absatz-Standardschriftart"/>
    <w:link w:val="Textkrper2"/>
    <w:uiPriority w:val="99"/>
    <w:semiHidden/>
    <w:rsid w:val="002C2563"/>
  </w:style>
  <w:style w:type="paragraph" w:styleId="Textkrper3">
    <w:name w:val="Body Text 3"/>
    <w:basedOn w:val="Standard"/>
    <w:link w:val="Textkrper3Zchn"/>
    <w:uiPriority w:val="99"/>
    <w:semiHidden/>
    <w:unhideWhenUsed/>
    <w:rsid w:val="002C2563"/>
    <w:pPr>
      <w:spacing w:after="120"/>
    </w:pPr>
    <w:rPr>
      <w:szCs w:val="16"/>
    </w:rPr>
  </w:style>
  <w:style w:type="character" w:customStyle="1" w:styleId="Textkrper3Zchn">
    <w:name w:val="Textkörper 3 Zchn"/>
    <w:basedOn w:val="Absatz-Standardschriftart"/>
    <w:link w:val="Textkrper3"/>
    <w:uiPriority w:val="99"/>
    <w:semiHidden/>
    <w:rsid w:val="002C2563"/>
    <w:rPr>
      <w:szCs w:val="16"/>
    </w:rPr>
  </w:style>
  <w:style w:type="paragraph" w:styleId="Textkrper-Erstzeileneinzug">
    <w:name w:val="Body Text First Indent"/>
    <w:basedOn w:val="Textkrper"/>
    <w:link w:val="Textkrper-ErstzeileneinzugZchn"/>
    <w:uiPriority w:val="99"/>
    <w:semiHidden/>
    <w:unhideWhenUsed/>
    <w:rsid w:val="002C2563"/>
    <w:pPr>
      <w:spacing w:after="200"/>
      <w:ind w:firstLine="360"/>
    </w:pPr>
  </w:style>
  <w:style w:type="character" w:customStyle="1" w:styleId="Textkrper-ErstzeileneinzugZchn">
    <w:name w:val="Textkörper-Erstzeileneinzug Zchn"/>
    <w:basedOn w:val="TextkrperZchn"/>
    <w:link w:val="Textkrper-Erstzeileneinzug"/>
    <w:uiPriority w:val="99"/>
    <w:semiHidden/>
    <w:rsid w:val="002C2563"/>
  </w:style>
  <w:style w:type="paragraph" w:styleId="Textkrper-Zeileneinzug">
    <w:name w:val="Body Text Indent"/>
    <w:basedOn w:val="Standard"/>
    <w:link w:val="Textkrper-ZeileneinzugZchn"/>
    <w:uiPriority w:val="99"/>
    <w:semiHidden/>
    <w:unhideWhenUsed/>
    <w:rsid w:val="002C2563"/>
    <w:pPr>
      <w:spacing w:after="120"/>
      <w:ind w:left="360"/>
    </w:pPr>
  </w:style>
  <w:style w:type="character" w:customStyle="1" w:styleId="Textkrper-ZeileneinzugZchn">
    <w:name w:val="Textkörper-Zeileneinzug Zchn"/>
    <w:basedOn w:val="Absatz-Standardschriftart"/>
    <w:link w:val="Textkrper-Zeileneinzug"/>
    <w:uiPriority w:val="99"/>
    <w:semiHidden/>
    <w:rsid w:val="002C2563"/>
  </w:style>
  <w:style w:type="paragraph" w:styleId="Textkrper-Erstzeileneinzug2">
    <w:name w:val="Body Text First Indent 2"/>
    <w:basedOn w:val="Textkrper-Zeileneinzug"/>
    <w:link w:val="Textkrper-Erstzeileneinzug2Zchn"/>
    <w:uiPriority w:val="99"/>
    <w:semiHidden/>
    <w:unhideWhenUsed/>
    <w:rsid w:val="002C2563"/>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rsid w:val="002C2563"/>
  </w:style>
  <w:style w:type="paragraph" w:styleId="Textkrper-Einzug2">
    <w:name w:val="Body Text Indent 2"/>
    <w:basedOn w:val="Standard"/>
    <w:link w:val="Textkrper-Einzug2Zchn"/>
    <w:uiPriority w:val="99"/>
    <w:semiHidden/>
    <w:unhideWhenUsed/>
    <w:rsid w:val="002C256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2C2563"/>
  </w:style>
  <w:style w:type="paragraph" w:styleId="Textkrper-Einzug3">
    <w:name w:val="Body Text Indent 3"/>
    <w:basedOn w:val="Standard"/>
    <w:link w:val="Textkrper-Einzug3Zchn"/>
    <w:uiPriority w:val="99"/>
    <w:semiHidden/>
    <w:unhideWhenUsed/>
    <w:rsid w:val="002C256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2C2563"/>
    <w:rPr>
      <w:szCs w:val="16"/>
    </w:rPr>
  </w:style>
  <w:style w:type="character" w:styleId="Buchtitel">
    <w:name w:val="Book Title"/>
    <w:basedOn w:val="Absatz-Standardschriftart"/>
    <w:uiPriority w:val="33"/>
    <w:semiHidden/>
    <w:unhideWhenUsed/>
    <w:qFormat/>
    <w:rsid w:val="002C2563"/>
    <w:rPr>
      <w:b/>
      <w:bCs/>
      <w:i/>
      <w:iCs/>
      <w:spacing w:val="5"/>
    </w:rPr>
  </w:style>
  <w:style w:type="paragraph" w:styleId="Beschriftung">
    <w:name w:val="caption"/>
    <w:basedOn w:val="Standard"/>
    <w:next w:val="Standard"/>
    <w:uiPriority w:val="35"/>
    <w:semiHidden/>
    <w:unhideWhenUsed/>
    <w:qFormat/>
    <w:rsid w:val="002C2563"/>
    <w:pPr>
      <w:spacing w:line="240" w:lineRule="auto"/>
    </w:pPr>
    <w:rPr>
      <w:i/>
      <w:iCs/>
      <w:color w:val="1F2123" w:themeColor="text2"/>
      <w:szCs w:val="18"/>
    </w:rPr>
  </w:style>
  <w:style w:type="table" w:styleId="FarbigesRaster">
    <w:name w:val="Colorful Grid"/>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FarbigesRaster-Akzent2">
    <w:name w:val="Colorful Grid Accent 2"/>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FarbigesRaster-Akzent3">
    <w:name w:val="Colorful Grid Accent 3"/>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FarbigesRaster-Akzent4">
    <w:name w:val="Colorful Grid Accent 4"/>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FarbigesRaster-Akzent5">
    <w:name w:val="Colorful Grid Accent 5"/>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FarbigesRaster-Akzent6">
    <w:name w:val="Colorful Grid Accent 6"/>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FarbigeListe">
    <w:name w:val="Colorful List"/>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FarbigeListe-Akzent2">
    <w:name w:val="Colorful List Accent 2"/>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FarbigeListe-Akzent3">
    <w:name w:val="Colorful List Accent 3"/>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FarbigeListe-Akzent4">
    <w:name w:val="Colorful List Accent 4"/>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FarbigeListe-Akzent5">
    <w:name w:val="Colorful List Accent 5"/>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FarbigeListe-Akzent6">
    <w:name w:val="Colorful List Accent 6"/>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FarbigeSchattierung">
    <w:name w:val="Colorful Shading"/>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FarbigeSchattierung-Akzent4">
    <w:name w:val="Colorful Shading Accent 4"/>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2C2563"/>
    <w:rPr>
      <w:sz w:val="22"/>
      <w:szCs w:val="16"/>
    </w:rPr>
  </w:style>
  <w:style w:type="paragraph" w:styleId="Kommentartext">
    <w:name w:val="annotation text"/>
    <w:basedOn w:val="Standard"/>
    <w:link w:val="KommentartextZchn"/>
    <w:uiPriority w:val="99"/>
    <w:semiHidden/>
    <w:unhideWhenUsed/>
    <w:rsid w:val="002C2563"/>
    <w:pPr>
      <w:spacing w:line="240" w:lineRule="auto"/>
    </w:pPr>
    <w:rPr>
      <w:szCs w:val="20"/>
    </w:rPr>
  </w:style>
  <w:style w:type="character" w:customStyle="1" w:styleId="KommentartextZchn">
    <w:name w:val="Kommentartext Zchn"/>
    <w:basedOn w:val="Absatz-Standardschriftart"/>
    <w:link w:val="Kommentartext"/>
    <w:uiPriority w:val="99"/>
    <w:semiHidden/>
    <w:rsid w:val="002C2563"/>
    <w:rPr>
      <w:szCs w:val="20"/>
    </w:rPr>
  </w:style>
  <w:style w:type="paragraph" w:styleId="Kommentarthema">
    <w:name w:val="annotation subject"/>
    <w:basedOn w:val="Kommentartext"/>
    <w:next w:val="Kommentartext"/>
    <w:link w:val="KommentarthemaZchn"/>
    <w:uiPriority w:val="99"/>
    <w:semiHidden/>
    <w:unhideWhenUsed/>
    <w:rsid w:val="002C2563"/>
    <w:rPr>
      <w:b/>
      <w:bCs/>
    </w:rPr>
  </w:style>
  <w:style w:type="character" w:customStyle="1" w:styleId="KommentarthemaZchn">
    <w:name w:val="Kommentarthema Zchn"/>
    <w:basedOn w:val="KommentartextZchn"/>
    <w:link w:val="Kommentarthema"/>
    <w:uiPriority w:val="99"/>
    <w:semiHidden/>
    <w:rsid w:val="002C2563"/>
    <w:rPr>
      <w:b/>
      <w:bCs/>
      <w:szCs w:val="20"/>
    </w:rPr>
  </w:style>
  <w:style w:type="table" w:styleId="DunkleListe">
    <w:name w:val="Dark List"/>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unkleListe-Akzent2">
    <w:name w:val="Dark List Accent 2"/>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unkleListe-Akzent3">
    <w:name w:val="Dark List Accent 3"/>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unkleListe-Akzent4">
    <w:name w:val="Dark List Accent 4"/>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unkleListe-Akzent5">
    <w:name w:val="Dark List Accent 5"/>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unkleListe-Akzent6">
    <w:name w:val="Dark List Accent 6"/>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kumentstruktur">
    <w:name w:val="Document Map"/>
    <w:basedOn w:val="Standard"/>
    <w:link w:val="DokumentstrukturZchn"/>
    <w:uiPriority w:val="99"/>
    <w:semiHidden/>
    <w:unhideWhenUsed/>
    <w:rsid w:val="002C256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2C2563"/>
    <w:rPr>
      <w:rFonts w:ascii="Segoe UI" w:hAnsi="Segoe UI" w:cs="Segoe UI"/>
      <w:szCs w:val="16"/>
    </w:rPr>
  </w:style>
  <w:style w:type="paragraph" w:styleId="E-Mail-Signatur">
    <w:name w:val="E-mail Signature"/>
    <w:basedOn w:val="Standard"/>
    <w:link w:val="E-Mail-SignaturZchn"/>
    <w:uiPriority w:val="99"/>
    <w:semiHidden/>
    <w:unhideWhenUsed/>
    <w:rsid w:val="002C2563"/>
    <w:pPr>
      <w:spacing w:after="0" w:line="240" w:lineRule="auto"/>
    </w:pPr>
  </w:style>
  <w:style w:type="character" w:customStyle="1" w:styleId="E-Mail-SignaturZchn">
    <w:name w:val="E-Mail-Signatur Zchn"/>
    <w:basedOn w:val="Absatz-Standardschriftart"/>
    <w:link w:val="E-Mail-Signatur"/>
    <w:uiPriority w:val="99"/>
    <w:semiHidden/>
    <w:rsid w:val="002C2563"/>
  </w:style>
  <w:style w:type="character" w:styleId="Hervorhebung">
    <w:name w:val="Emphasis"/>
    <w:basedOn w:val="Absatz-Standardschriftart"/>
    <w:uiPriority w:val="20"/>
    <w:semiHidden/>
    <w:unhideWhenUsed/>
    <w:qFormat/>
    <w:rsid w:val="002C2563"/>
    <w:rPr>
      <w:i/>
      <w:iCs/>
    </w:rPr>
  </w:style>
  <w:style w:type="character" w:styleId="Endnotenzeichen">
    <w:name w:val="endnote reference"/>
    <w:basedOn w:val="Absatz-Standardschriftart"/>
    <w:uiPriority w:val="99"/>
    <w:semiHidden/>
    <w:unhideWhenUsed/>
    <w:rsid w:val="002C2563"/>
    <w:rPr>
      <w:vertAlign w:val="superscript"/>
    </w:rPr>
  </w:style>
  <w:style w:type="paragraph" w:styleId="Endnotentext">
    <w:name w:val="endnote text"/>
    <w:basedOn w:val="Standard"/>
    <w:link w:val="EndnotentextZchn"/>
    <w:uiPriority w:val="99"/>
    <w:semiHidden/>
    <w:unhideWhenUsed/>
    <w:rsid w:val="002C2563"/>
    <w:pPr>
      <w:spacing w:after="0" w:line="240" w:lineRule="auto"/>
    </w:pPr>
    <w:rPr>
      <w:szCs w:val="20"/>
    </w:rPr>
  </w:style>
  <w:style w:type="character" w:customStyle="1" w:styleId="EndnotentextZchn">
    <w:name w:val="Endnotentext Zchn"/>
    <w:basedOn w:val="Absatz-Standardschriftart"/>
    <w:link w:val="Endnotentext"/>
    <w:uiPriority w:val="99"/>
    <w:semiHidden/>
    <w:rsid w:val="002C2563"/>
    <w:rPr>
      <w:szCs w:val="20"/>
    </w:rPr>
  </w:style>
  <w:style w:type="paragraph" w:styleId="Umschlagadresse">
    <w:name w:val="envelope address"/>
    <w:basedOn w:val="Standard"/>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2C256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2C2563"/>
    <w:rPr>
      <w:color w:val="885BA2" w:themeColor="followedHyperlink"/>
      <w:u w:val="single"/>
    </w:rPr>
  </w:style>
  <w:style w:type="character" w:styleId="Funotenzeichen">
    <w:name w:val="footnote reference"/>
    <w:basedOn w:val="Absatz-Standardschriftart"/>
    <w:uiPriority w:val="99"/>
    <w:semiHidden/>
    <w:unhideWhenUsed/>
    <w:rsid w:val="002C2563"/>
    <w:rPr>
      <w:vertAlign w:val="superscript"/>
    </w:rPr>
  </w:style>
  <w:style w:type="paragraph" w:styleId="Funotentext">
    <w:name w:val="footnote text"/>
    <w:basedOn w:val="Standard"/>
    <w:link w:val="FunotentextZchn"/>
    <w:uiPriority w:val="99"/>
    <w:semiHidden/>
    <w:unhideWhenUsed/>
    <w:rsid w:val="002C2563"/>
    <w:pPr>
      <w:spacing w:after="0" w:line="240" w:lineRule="auto"/>
    </w:pPr>
    <w:rPr>
      <w:szCs w:val="20"/>
    </w:rPr>
  </w:style>
  <w:style w:type="character" w:customStyle="1" w:styleId="FunotentextZchn">
    <w:name w:val="Fußnotentext Zchn"/>
    <w:basedOn w:val="Absatz-Standardschriftart"/>
    <w:link w:val="Funotentext"/>
    <w:uiPriority w:val="99"/>
    <w:semiHidden/>
    <w:rsid w:val="002C2563"/>
    <w:rPr>
      <w:szCs w:val="20"/>
    </w:rPr>
  </w:style>
  <w:style w:type="table" w:styleId="Gitternetztabelle1hell">
    <w:name w:val="Grid Table 1 Light"/>
    <w:basedOn w:val="NormaleTabelle"/>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2Akzent2">
    <w:name w:val="Grid Table 2 Accent 2"/>
    <w:basedOn w:val="NormaleTabelle"/>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2Akzent3">
    <w:name w:val="Grid Table 2 Accent 3"/>
    <w:basedOn w:val="NormaleTabelle"/>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2Akzent4">
    <w:name w:val="Grid Table 2 Accent 4"/>
    <w:basedOn w:val="NormaleTabelle"/>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2Akzent5">
    <w:name w:val="Grid Table 2 Accent 5"/>
    <w:basedOn w:val="NormaleTabelle"/>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2Akzent6">
    <w:name w:val="Grid Table 2 Accent 6"/>
    <w:basedOn w:val="NormaleTabelle"/>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3">
    <w:name w:val="Grid Table 3"/>
    <w:basedOn w:val="NormaleTabelle"/>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3Akzent2">
    <w:name w:val="Grid Table 3 Accent 2"/>
    <w:basedOn w:val="NormaleTabelle"/>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3Akzent3">
    <w:name w:val="Grid Table 3 Accent 3"/>
    <w:basedOn w:val="NormaleTabelle"/>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3Akzent4">
    <w:name w:val="Grid Table 3 Accent 4"/>
    <w:basedOn w:val="NormaleTabelle"/>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3Akzent5">
    <w:name w:val="Grid Table 3 Accent 5"/>
    <w:basedOn w:val="NormaleTabelle"/>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3Akzent6">
    <w:name w:val="Grid Table 3 Accent 6"/>
    <w:basedOn w:val="NormaleTabelle"/>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itternetztabelle4">
    <w:name w:val="Grid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4Akzent2">
    <w:name w:val="Grid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4Akzent3">
    <w:name w:val="Grid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4Akzent4">
    <w:name w:val="Grid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4Akzent5">
    <w:name w:val="Grid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4Akzent6">
    <w:name w:val="Grid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5dunkel">
    <w:name w:val="Grid Table 5 Dark"/>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itternetztabelle5dunkelAkzent2">
    <w:name w:val="Grid Table 5 Dark Accent 2"/>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itternetztabelle5dunkelAkzent3">
    <w:name w:val="Grid Table 5 Dark Accent 3"/>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itternetztabelle5dunkelAkzent4">
    <w:name w:val="Grid Table 5 Dark Accent 4"/>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itternetztabelle5dunkelAkzent5">
    <w:name w:val="Grid Table 5 Dark Accent 5"/>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itternetztabelle5dunkelAkzent6">
    <w:name w:val="Grid Table 5 Dark Accent 6"/>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itternetztabelle6farbig">
    <w:name w:val="Grid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6farbigAkzent2">
    <w:name w:val="Grid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6farbigAkzent3">
    <w:name w:val="Grid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6farbigAkzent4">
    <w:name w:val="Grid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6farbigAkzent5">
    <w:name w:val="Grid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6farbigAkzent6">
    <w:name w:val="Grid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7farbig">
    <w:name w:val="Grid Table 7 Colorful"/>
    <w:basedOn w:val="NormaleTabelle"/>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7farbigAkzent2">
    <w:name w:val="Grid Table 7 Colorful Accent 2"/>
    <w:basedOn w:val="NormaleTabelle"/>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7farbigAkzent3">
    <w:name w:val="Grid Table 7 Colorful Accent 3"/>
    <w:basedOn w:val="NormaleTabelle"/>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7farbigAkzent4">
    <w:name w:val="Grid Table 7 Colorful Accent 4"/>
    <w:basedOn w:val="NormaleTabelle"/>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7farbigAkzent5">
    <w:name w:val="Grid Table 7 Colorful Accent 5"/>
    <w:basedOn w:val="NormaleTabelle"/>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7farbigAkzent6">
    <w:name w:val="Grid Table 7 Colorful Accent 6"/>
    <w:basedOn w:val="NormaleTabelle"/>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berschrift1Zchn">
    <w:name w:val="Überschrift 1 Zchn"/>
    <w:aliases w:val="Ü 1_KD Zchn,Ü1_KD Zchn"/>
    <w:basedOn w:val="Absatz-Standardschriftart"/>
    <w:link w:val="berschrift1"/>
    <w:uiPriority w:val="9"/>
    <w:rsid w:val="003F75A0"/>
    <w:rPr>
      <w:rFonts w:ascii="Myriad Pro" w:eastAsiaTheme="majorEastAsia" w:hAnsi="Myriad Pro" w:cstheme="majorBidi"/>
      <w:color w:val="000000" w:themeColor="text1"/>
      <w:sz w:val="26"/>
      <w:szCs w:val="32"/>
    </w:rPr>
  </w:style>
  <w:style w:type="character" w:customStyle="1" w:styleId="berschrift2Zchn">
    <w:name w:val="Überschrift 2 Zchn"/>
    <w:aliases w:val="Ü2_KD Zchn"/>
    <w:basedOn w:val="Absatz-Standardschriftart"/>
    <w:link w:val="berschrift2"/>
    <w:uiPriority w:val="9"/>
    <w:rsid w:val="00827EB4"/>
    <w:rPr>
      <w:rFonts w:ascii="Myriad Pro" w:eastAsiaTheme="majorEastAsia" w:hAnsi="Myriad Pro" w:cstheme="majorBidi"/>
      <w:color w:val="000000" w:themeColor="text1"/>
      <w:sz w:val="24"/>
      <w:szCs w:val="26"/>
    </w:rPr>
  </w:style>
  <w:style w:type="character" w:customStyle="1" w:styleId="berschrift3Zchn">
    <w:name w:val="Überschrift 3 Zchn"/>
    <w:aliases w:val="Ü3_KD Zchn"/>
    <w:basedOn w:val="Absatz-Standardschriftart"/>
    <w:link w:val="berschrift3"/>
    <w:uiPriority w:val="9"/>
    <w:rsid w:val="00BC5737"/>
    <w:rPr>
      <w:rFonts w:ascii="Myriad Pro" w:eastAsiaTheme="majorEastAsia" w:hAnsi="Myriad Pro" w:cstheme="majorBidi"/>
      <w:color w:val="000000" w:themeColor="text1"/>
      <w:szCs w:val="24"/>
    </w:rPr>
  </w:style>
  <w:style w:type="character" w:customStyle="1" w:styleId="berschrift4Zchn">
    <w:name w:val="Überschrift 4 Zchn"/>
    <w:aliases w:val="Ü4_KD Zchn"/>
    <w:basedOn w:val="Absatz-Standardschriftart"/>
    <w:link w:val="berschrift4"/>
    <w:uiPriority w:val="9"/>
    <w:rsid w:val="002C2563"/>
    <w:rPr>
      <w:rFonts w:asciiTheme="majorHAnsi" w:eastAsiaTheme="majorEastAsia" w:hAnsiTheme="majorHAnsi" w:cstheme="majorBidi"/>
      <w:i/>
      <w:iCs/>
      <w:color w:val="11826C" w:themeColor="accent1" w:themeShade="BF"/>
    </w:rPr>
  </w:style>
  <w:style w:type="character" w:customStyle="1" w:styleId="berschrift5Zchn">
    <w:name w:val="Überschrift 5 Zchn"/>
    <w:basedOn w:val="Absatz-Standardschriftart"/>
    <w:link w:val="berschrift5"/>
    <w:uiPriority w:val="9"/>
    <w:rsid w:val="002C2563"/>
    <w:rPr>
      <w:rFonts w:asciiTheme="majorHAnsi" w:eastAsiaTheme="majorEastAsia" w:hAnsiTheme="majorHAnsi" w:cstheme="majorBidi"/>
      <w:color w:val="11826C" w:themeColor="accent1" w:themeShade="BF"/>
    </w:rPr>
  </w:style>
  <w:style w:type="character" w:customStyle="1" w:styleId="berschrift6Zchn">
    <w:name w:val="Überschrift 6 Zchn"/>
    <w:basedOn w:val="Absatz-Standardschriftart"/>
    <w:link w:val="berschrift6"/>
    <w:uiPriority w:val="9"/>
    <w:semiHidden/>
    <w:rsid w:val="002C2563"/>
    <w:rPr>
      <w:rFonts w:asciiTheme="majorHAnsi" w:eastAsiaTheme="majorEastAsia" w:hAnsiTheme="majorHAnsi" w:cstheme="majorBidi"/>
      <w:color w:val="0B5648" w:themeColor="accent1" w:themeShade="7F"/>
    </w:rPr>
  </w:style>
  <w:style w:type="character" w:customStyle="1" w:styleId="berschrift7Zchn">
    <w:name w:val="Überschrift 7 Zchn"/>
    <w:basedOn w:val="Absatz-Standardschriftart"/>
    <w:link w:val="berschrift7"/>
    <w:uiPriority w:val="9"/>
    <w:semiHidden/>
    <w:rsid w:val="002C2563"/>
    <w:rPr>
      <w:rFonts w:asciiTheme="majorHAnsi" w:eastAsiaTheme="majorEastAsia" w:hAnsiTheme="majorHAnsi" w:cstheme="majorBidi"/>
      <w:i/>
      <w:iCs/>
      <w:color w:val="0B5648" w:themeColor="accent1" w:themeShade="7F"/>
    </w:rPr>
  </w:style>
  <w:style w:type="character" w:customStyle="1" w:styleId="berschrift8Zchn">
    <w:name w:val="Überschrift 8 Zchn"/>
    <w:basedOn w:val="Absatz-Standardschriftart"/>
    <w:link w:val="berschrift8"/>
    <w:uiPriority w:val="9"/>
    <w:semiHidden/>
    <w:rsid w:val="002C2563"/>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2C2563"/>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2C2563"/>
  </w:style>
  <w:style w:type="paragraph" w:styleId="HTMLAdresse">
    <w:name w:val="HTML Address"/>
    <w:basedOn w:val="Standard"/>
    <w:link w:val="HTMLAdresseZchn"/>
    <w:uiPriority w:val="99"/>
    <w:semiHidden/>
    <w:unhideWhenUsed/>
    <w:rsid w:val="002C2563"/>
    <w:pPr>
      <w:spacing w:after="0" w:line="240" w:lineRule="auto"/>
    </w:pPr>
    <w:rPr>
      <w:i/>
      <w:iCs/>
    </w:rPr>
  </w:style>
  <w:style w:type="character" w:customStyle="1" w:styleId="HTMLAdresseZchn">
    <w:name w:val="HTML Adresse Zchn"/>
    <w:basedOn w:val="Absatz-Standardschriftart"/>
    <w:link w:val="HTMLAdresse"/>
    <w:uiPriority w:val="99"/>
    <w:semiHidden/>
    <w:rsid w:val="002C2563"/>
    <w:rPr>
      <w:i/>
      <w:iCs/>
    </w:rPr>
  </w:style>
  <w:style w:type="character" w:styleId="HTMLZitat">
    <w:name w:val="HTML Cite"/>
    <w:basedOn w:val="Absatz-Standardschriftart"/>
    <w:uiPriority w:val="99"/>
    <w:semiHidden/>
    <w:unhideWhenUsed/>
    <w:rsid w:val="002C2563"/>
    <w:rPr>
      <w:i/>
      <w:iCs/>
    </w:rPr>
  </w:style>
  <w:style w:type="character" w:styleId="HTMLCode">
    <w:name w:val="HTML Code"/>
    <w:basedOn w:val="Absatz-Standardschriftart"/>
    <w:uiPriority w:val="99"/>
    <w:semiHidden/>
    <w:unhideWhenUsed/>
    <w:rsid w:val="002C2563"/>
    <w:rPr>
      <w:rFonts w:ascii="Consolas" w:hAnsi="Consolas"/>
      <w:sz w:val="22"/>
      <w:szCs w:val="20"/>
    </w:rPr>
  </w:style>
  <w:style w:type="character" w:styleId="HTMLDefinition">
    <w:name w:val="HTML Definition"/>
    <w:basedOn w:val="Absatz-Standardschriftart"/>
    <w:uiPriority w:val="99"/>
    <w:semiHidden/>
    <w:unhideWhenUsed/>
    <w:rsid w:val="002C2563"/>
    <w:rPr>
      <w:i/>
      <w:iCs/>
    </w:rPr>
  </w:style>
  <w:style w:type="character" w:styleId="HTMLTastatur">
    <w:name w:val="HTML Keyboard"/>
    <w:basedOn w:val="Absatz-Standardschriftart"/>
    <w:uiPriority w:val="99"/>
    <w:semiHidden/>
    <w:unhideWhenUsed/>
    <w:rsid w:val="002C2563"/>
    <w:rPr>
      <w:rFonts w:ascii="Consolas" w:hAnsi="Consolas"/>
      <w:sz w:val="22"/>
      <w:szCs w:val="20"/>
    </w:rPr>
  </w:style>
  <w:style w:type="paragraph" w:styleId="HTMLVorformatiert">
    <w:name w:val="HTML Preformatted"/>
    <w:basedOn w:val="Standard"/>
    <w:link w:val="HTMLVorformatiertZchn"/>
    <w:uiPriority w:val="99"/>
    <w:semiHidden/>
    <w:unhideWhenUsed/>
    <w:rsid w:val="002C256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2C2563"/>
    <w:rPr>
      <w:rFonts w:ascii="Consolas" w:hAnsi="Consolas"/>
      <w:szCs w:val="20"/>
    </w:rPr>
  </w:style>
  <w:style w:type="character" w:styleId="HTMLBeispiel">
    <w:name w:val="HTML Sample"/>
    <w:basedOn w:val="Absatz-Standardschriftart"/>
    <w:uiPriority w:val="99"/>
    <w:semiHidden/>
    <w:unhideWhenUsed/>
    <w:rsid w:val="002C2563"/>
    <w:rPr>
      <w:rFonts w:ascii="Consolas" w:hAnsi="Consolas"/>
      <w:sz w:val="24"/>
      <w:szCs w:val="24"/>
    </w:rPr>
  </w:style>
  <w:style w:type="character" w:styleId="HTMLSchreibmaschine">
    <w:name w:val="HTML Typewriter"/>
    <w:basedOn w:val="Absatz-Standardschriftart"/>
    <w:uiPriority w:val="99"/>
    <w:semiHidden/>
    <w:unhideWhenUsed/>
    <w:rsid w:val="002C2563"/>
    <w:rPr>
      <w:rFonts w:ascii="Consolas" w:hAnsi="Consolas"/>
      <w:sz w:val="22"/>
      <w:szCs w:val="20"/>
    </w:rPr>
  </w:style>
  <w:style w:type="character" w:styleId="HTMLVariable">
    <w:name w:val="HTML Variable"/>
    <w:basedOn w:val="Absatz-Standardschriftart"/>
    <w:uiPriority w:val="99"/>
    <w:semiHidden/>
    <w:unhideWhenUsed/>
    <w:rsid w:val="002C2563"/>
    <w:rPr>
      <w:i/>
      <w:iCs/>
    </w:rPr>
  </w:style>
  <w:style w:type="character" w:styleId="Hyperlink">
    <w:name w:val="Hyperlink"/>
    <w:basedOn w:val="Absatz-Standardschriftart"/>
    <w:uiPriority w:val="99"/>
    <w:semiHidden/>
    <w:unhideWhenUsed/>
    <w:rsid w:val="00CD5E29"/>
    <w:rPr>
      <w:color w:val="11698B" w:themeColor="accent4" w:themeShade="BF"/>
      <w:u w:val="single"/>
    </w:rPr>
  </w:style>
  <w:style w:type="paragraph" w:styleId="Index1">
    <w:name w:val="index 1"/>
    <w:basedOn w:val="Standard"/>
    <w:next w:val="Standard"/>
    <w:autoRedefine/>
    <w:uiPriority w:val="99"/>
    <w:semiHidden/>
    <w:unhideWhenUsed/>
    <w:rsid w:val="002C2563"/>
    <w:pPr>
      <w:spacing w:after="0" w:line="240" w:lineRule="auto"/>
      <w:ind w:left="220" w:hanging="220"/>
    </w:pPr>
  </w:style>
  <w:style w:type="paragraph" w:styleId="Index2">
    <w:name w:val="index 2"/>
    <w:basedOn w:val="Standard"/>
    <w:next w:val="Standard"/>
    <w:autoRedefine/>
    <w:uiPriority w:val="99"/>
    <w:semiHidden/>
    <w:unhideWhenUsed/>
    <w:rsid w:val="002C2563"/>
    <w:pPr>
      <w:spacing w:after="0" w:line="240" w:lineRule="auto"/>
      <w:ind w:left="440" w:hanging="220"/>
    </w:pPr>
  </w:style>
  <w:style w:type="paragraph" w:styleId="Index3">
    <w:name w:val="index 3"/>
    <w:basedOn w:val="Standard"/>
    <w:next w:val="Standard"/>
    <w:autoRedefine/>
    <w:uiPriority w:val="99"/>
    <w:semiHidden/>
    <w:unhideWhenUsed/>
    <w:rsid w:val="002C2563"/>
    <w:pPr>
      <w:spacing w:after="0" w:line="240" w:lineRule="auto"/>
      <w:ind w:left="660" w:hanging="220"/>
    </w:pPr>
  </w:style>
  <w:style w:type="paragraph" w:styleId="Index4">
    <w:name w:val="index 4"/>
    <w:basedOn w:val="Standard"/>
    <w:next w:val="Standard"/>
    <w:autoRedefine/>
    <w:uiPriority w:val="99"/>
    <w:semiHidden/>
    <w:unhideWhenUsed/>
    <w:rsid w:val="002C2563"/>
    <w:pPr>
      <w:spacing w:after="0" w:line="240" w:lineRule="auto"/>
      <w:ind w:left="880" w:hanging="220"/>
    </w:pPr>
  </w:style>
  <w:style w:type="paragraph" w:styleId="Index5">
    <w:name w:val="index 5"/>
    <w:basedOn w:val="Standard"/>
    <w:next w:val="Standard"/>
    <w:autoRedefine/>
    <w:uiPriority w:val="99"/>
    <w:semiHidden/>
    <w:unhideWhenUsed/>
    <w:rsid w:val="002C2563"/>
    <w:pPr>
      <w:spacing w:after="0" w:line="240" w:lineRule="auto"/>
      <w:ind w:left="1100" w:hanging="220"/>
    </w:pPr>
  </w:style>
  <w:style w:type="paragraph" w:styleId="Index6">
    <w:name w:val="index 6"/>
    <w:basedOn w:val="Standard"/>
    <w:next w:val="Standard"/>
    <w:autoRedefine/>
    <w:uiPriority w:val="99"/>
    <w:semiHidden/>
    <w:unhideWhenUsed/>
    <w:rsid w:val="002C2563"/>
    <w:pPr>
      <w:spacing w:after="0" w:line="240" w:lineRule="auto"/>
      <w:ind w:left="1320" w:hanging="220"/>
    </w:pPr>
  </w:style>
  <w:style w:type="paragraph" w:styleId="Index7">
    <w:name w:val="index 7"/>
    <w:basedOn w:val="Standard"/>
    <w:next w:val="Standard"/>
    <w:autoRedefine/>
    <w:uiPriority w:val="99"/>
    <w:semiHidden/>
    <w:unhideWhenUsed/>
    <w:rsid w:val="002C2563"/>
    <w:pPr>
      <w:spacing w:after="0" w:line="240" w:lineRule="auto"/>
      <w:ind w:left="1540" w:hanging="220"/>
    </w:pPr>
  </w:style>
  <w:style w:type="paragraph" w:styleId="Index8">
    <w:name w:val="index 8"/>
    <w:basedOn w:val="Standard"/>
    <w:next w:val="Standard"/>
    <w:autoRedefine/>
    <w:uiPriority w:val="99"/>
    <w:semiHidden/>
    <w:unhideWhenUsed/>
    <w:rsid w:val="002C2563"/>
    <w:pPr>
      <w:spacing w:after="0" w:line="240" w:lineRule="auto"/>
      <w:ind w:left="1760" w:hanging="220"/>
    </w:pPr>
  </w:style>
  <w:style w:type="paragraph" w:styleId="Index9">
    <w:name w:val="index 9"/>
    <w:basedOn w:val="Standard"/>
    <w:next w:val="Standard"/>
    <w:autoRedefine/>
    <w:uiPriority w:val="99"/>
    <w:semiHidden/>
    <w:unhideWhenUsed/>
    <w:rsid w:val="002C2563"/>
    <w:pPr>
      <w:spacing w:after="0" w:line="240" w:lineRule="auto"/>
      <w:ind w:left="1980" w:hanging="220"/>
    </w:pPr>
  </w:style>
  <w:style w:type="paragraph" w:styleId="Indexberschrift">
    <w:name w:val="index heading"/>
    <w:basedOn w:val="Standard"/>
    <w:next w:val="Index1"/>
    <w:uiPriority w:val="99"/>
    <w:semiHidden/>
    <w:unhideWhenUsed/>
    <w:rsid w:val="002C2563"/>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CD5E29"/>
    <w:rPr>
      <w:i/>
      <w:iCs/>
      <w:color w:val="11826C" w:themeColor="accent1" w:themeShade="BF"/>
    </w:rPr>
  </w:style>
  <w:style w:type="paragraph" w:styleId="IntensivesZitat">
    <w:name w:val="Intense Quote"/>
    <w:basedOn w:val="Standard"/>
    <w:next w:val="Standard"/>
    <w:link w:val="IntensivesZitatZchn"/>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ivesZitatZchn">
    <w:name w:val="Intensives Zitat Zchn"/>
    <w:basedOn w:val="Absatz-Standardschriftart"/>
    <w:link w:val="IntensivesZitat"/>
    <w:uiPriority w:val="30"/>
    <w:semiHidden/>
    <w:rsid w:val="00CD5E29"/>
    <w:rPr>
      <w:i/>
      <w:iCs/>
      <w:color w:val="11826C" w:themeColor="accent1" w:themeShade="BF"/>
    </w:rPr>
  </w:style>
  <w:style w:type="character" w:styleId="IntensiverVerweis">
    <w:name w:val="Intense Reference"/>
    <w:basedOn w:val="Absatz-Standardschriftart"/>
    <w:uiPriority w:val="32"/>
    <w:semiHidden/>
    <w:unhideWhenUsed/>
    <w:qFormat/>
    <w:rsid w:val="00CD5E29"/>
    <w:rPr>
      <w:b/>
      <w:bCs/>
      <w:caps w:val="0"/>
      <w:smallCaps/>
      <w:color w:val="11826C" w:themeColor="accent1" w:themeShade="BF"/>
      <w:spacing w:val="5"/>
    </w:rPr>
  </w:style>
  <w:style w:type="table" w:styleId="HellesRaster">
    <w:name w:val="Light Grid"/>
    <w:basedOn w:val="NormaleTabelle"/>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HellesRaster-Akzent2">
    <w:name w:val="Light Grid Accent 2"/>
    <w:basedOn w:val="NormaleTabelle"/>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HellesRaster-Akzent3">
    <w:name w:val="Light Grid Accent 3"/>
    <w:basedOn w:val="NormaleTabelle"/>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HellesRaster-Akzent4">
    <w:name w:val="Light Grid Accent 4"/>
    <w:basedOn w:val="NormaleTabelle"/>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HellesRaster-Akzent5">
    <w:name w:val="Light Grid Accent 5"/>
    <w:basedOn w:val="NormaleTabelle"/>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HellesRaster-Akzent6">
    <w:name w:val="Light Grid Accent 6"/>
    <w:basedOn w:val="NormaleTabelle"/>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HelleListe">
    <w:name w:val="Light List"/>
    <w:basedOn w:val="NormaleTabelle"/>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HelleListe-Akzent2">
    <w:name w:val="Light List Accent 2"/>
    <w:basedOn w:val="NormaleTabelle"/>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HelleListe-Akzent3">
    <w:name w:val="Light List Accent 3"/>
    <w:basedOn w:val="NormaleTabelle"/>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HelleListe-Akzent4">
    <w:name w:val="Light List Accent 4"/>
    <w:basedOn w:val="NormaleTabelle"/>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HelleListe-Akzent5">
    <w:name w:val="Light List Accent 5"/>
    <w:basedOn w:val="NormaleTabelle"/>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HelleListe-Akzent6">
    <w:name w:val="Light List Accent 6"/>
    <w:basedOn w:val="NormaleTabelle"/>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HelleSchattierung">
    <w:name w:val="Light Shading"/>
    <w:basedOn w:val="NormaleTabelle"/>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HelleSchattierung-Akzent2">
    <w:name w:val="Light Shading Accent 2"/>
    <w:basedOn w:val="NormaleTabelle"/>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HelleSchattierung-Akzent3">
    <w:name w:val="Light Shading Accent 3"/>
    <w:basedOn w:val="NormaleTabelle"/>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HelleSchattierung-Akzent4">
    <w:name w:val="Light Shading Accent 4"/>
    <w:basedOn w:val="NormaleTabelle"/>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HelleSchattierung-Akzent5">
    <w:name w:val="Light Shading Accent 5"/>
    <w:basedOn w:val="NormaleTabelle"/>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HelleSchattierung-Akzent6">
    <w:name w:val="Light Shading Accent 6"/>
    <w:basedOn w:val="NormaleTabelle"/>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Zeilennummer">
    <w:name w:val="line number"/>
    <w:basedOn w:val="Absatz-Standardschriftart"/>
    <w:uiPriority w:val="99"/>
    <w:semiHidden/>
    <w:unhideWhenUsed/>
    <w:rsid w:val="002C2563"/>
  </w:style>
  <w:style w:type="paragraph" w:styleId="Liste">
    <w:name w:val="List"/>
    <w:basedOn w:val="Standard"/>
    <w:uiPriority w:val="99"/>
    <w:semiHidden/>
    <w:unhideWhenUsed/>
    <w:rsid w:val="002C2563"/>
    <w:pPr>
      <w:ind w:left="360" w:hanging="360"/>
      <w:contextualSpacing/>
    </w:pPr>
  </w:style>
  <w:style w:type="paragraph" w:styleId="Liste2">
    <w:name w:val="List 2"/>
    <w:basedOn w:val="Standard"/>
    <w:uiPriority w:val="99"/>
    <w:semiHidden/>
    <w:unhideWhenUsed/>
    <w:rsid w:val="002C2563"/>
    <w:pPr>
      <w:ind w:left="720" w:hanging="360"/>
      <w:contextualSpacing/>
    </w:pPr>
  </w:style>
  <w:style w:type="paragraph" w:styleId="Liste3">
    <w:name w:val="List 3"/>
    <w:basedOn w:val="Standard"/>
    <w:uiPriority w:val="99"/>
    <w:semiHidden/>
    <w:unhideWhenUsed/>
    <w:rsid w:val="002C2563"/>
    <w:pPr>
      <w:ind w:left="1080" w:hanging="360"/>
      <w:contextualSpacing/>
    </w:pPr>
  </w:style>
  <w:style w:type="paragraph" w:styleId="Liste4">
    <w:name w:val="List 4"/>
    <w:basedOn w:val="Standard"/>
    <w:uiPriority w:val="99"/>
    <w:semiHidden/>
    <w:unhideWhenUsed/>
    <w:rsid w:val="002C2563"/>
    <w:pPr>
      <w:ind w:left="1440" w:hanging="360"/>
      <w:contextualSpacing/>
    </w:pPr>
  </w:style>
  <w:style w:type="paragraph" w:styleId="Liste5">
    <w:name w:val="List 5"/>
    <w:basedOn w:val="Standard"/>
    <w:uiPriority w:val="99"/>
    <w:semiHidden/>
    <w:unhideWhenUsed/>
    <w:rsid w:val="002C2563"/>
    <w:pPr>
      <w:ind w:left="1800" w:hanging="360"/>
      <w:contextualSpacing/>
    </w:pPr>
  </w:style>
  <w:style w:type="paragraph" w:styleId="Aufzhlungszeichen">
    <w:name w:val="List Bullet"/>
    <w:basedOn w:val="Standard"/>
    <w:uiPriority w:val="99"/>
    <w:semiHidden/>
    <w:unhideWhenUsed/>
    <w:rsid w:val="002C2563"/>
    <w:pPr>
      <w:numPr>
        <w:numId w:val="1"/>
      </w:numPr>
      <w:contextualSpacing/>
    </w:pPr>
  </w:style>
  <w:style w:type="paragraph" w:styleId="Aufzhlungszeichen2">
    <w:name w:val="List Bullet 2"/>
    <w:basedOn w:val="Standard"/>
    <w:uiPriority w:val="99"/>
    <w:semiHidden/>
    <w:unhideWhenUsed/>
    <w:rsid w:val="002C2563"/>
    <w:pPr>
      <w:numPr>
        <w:numId w:val="2"/>
      </w:numPr>
      <w:contextualSpacing/>
    </w:pPr>
  </w:style>
  <w:style w:type="paragraph" w:styleId="Aufzhlungszeichen3">
    <w:name w:val="List Bullet 3"/>
    <w:basedOn w:val="Standard"/>
    <w:uiPriority w:val="99"/>
    <w:semiHidden/>
    <w:unhideWhenUsed/>
    <w:rsid w:val="002C2563"/>
    <w:pPr>
      <w:numPr>
        <w:numId w:val="3"/>
      </w:numPr>
      <w:contextualSpacing/>
    </w:pPr>
  </w:style>
  <w:style w:type="paragraph" w:styleId="Aufzhlungszeichen4">
    <w:name w:val="List Bullet 4"/>
    <w:basedOn w:val="Standard"/>
    <w:uiPriority w:val="99"/>
    <w:semiHidden/>
    <w:unhideWhenUsed/>
    <w:rsid w:val="002C2563"/>
    <w:pPr>
      <w:numPr>
        <w:numId w:val="4"/>
      </w:numPr>
      <w:contextualSpacing/>
    </w:pPr>
  </w:style>
  <w:style w:type="paragraph" w:styleId="Aufzhlungszeichen5">
    <w:name w:val="List Bullet 5"/>
    <w:basedOn w:val="Standard"/>
    <w:uiPriority w:val="99"/>
    <w:semiHidden/>
    <w:unhideWhenUsed/>
    <w:rsid w:val="002C2563"/>
    <w:pPr>
      <w:numPr>
        <w:numId w:val="5"/>
      </w:numPr>
      <w:contextualSpacing/>
    </w:pPr>
  </w:style>
  <w:style w:type="paragraph" w:styleId="Listenfortsetzung">
    <w:name w:val="List Continue"/>
    <w:basedOn w:val="Standard"/>
    <w:uiPriority w:val="99"/>
    <w:semiHidden/>
    <w:unhideWhenUsed/>
    <w:rsid w:val="002C2563"/>
    <w:pPr>
      <w:spacing w:after="120"/>
      <w:ind w:left="360"/>
      <w:contextualSpacing/>
    </w:pPr>
  </w:style>
  <w:style w:type="paragraph" w:styleId="Listenfortsetzung2">
    <w:name w:val="List Continue 2"/>
    <w:basedOn w:val="Standard"/>
    <w:uiPriority w:val="99"/>
    <w:semiHidden/>
    <w:unhideWhenUsed/>
    <w:rsid w:val="002C2563"/>
    <w:pPr>
      <w:spacing w:after="120"/>
      <w:ind w:left="720"/>
      <w:contextualSpacing/>
    </w:pPr>
  </w:style>
  <w:style w:type="paragraph" w:styleId="Listenfortsetzung3">
    <w:name w:val="List Continue 3"/>
    <w:basedOn w:val="Standard"/>
    <w:uiPriority w:val="99"/>
    <w:semiHidden/>
    <w:unhideWhenUsed/>
    <w:rsid w:val="002C2563"/>
    <w:pPr>
      <w:spacing w:after="120"/>
      <w:ind w:left="1080"/>
      <w:contextualSpacing/>
    </w:pPr>
  </w:style>
  <w:style w:type="paragraph" w:styleId="Listenfortsetzung4">
    <w:name w:val="List Continue 4"/>
    <w:basedOn w:val="Standard"/>
    <w:uiPriority w:val="99"/>
    <w:semiHidden/>
    <w:unhideWhenUsed/>
    <w:rsid w:val="002C2563"/>
    <w:pPr>
      <w:spacing w:after="120"/>
      <w:ind w:left="1440"/>
      <w:contextualSpacing/>
    </w:pPr>
  </w:style>
  <w:style w:type="paragraph" w:styleId="Listenfortsetzung5">
    <w:name w:val="List Continue 5"/>
    <w:basedOn w:val="Standard"/>
    <w:uiPriority w:val="99"/>
    <w:semiHidden/>
    <w:unhideWhenUsed/>
    <w:rsid w:val="002C2563"/>
    <w:pPr>
      <w:spacing w:after="120"/>
      <w:ind w:left="1800"/>
      <w:contextualSpacing/>
    </w:pPr>
  </w:style>
  <w:style w:type="paragraph" w:styleId="Listennummer">
    <w:name w:val="List Number"/>
    <w:basedOn w:val="Standard"/>
    <w:uiPriority w:val="99"/>
    <w:semiHidden/>
    <w:unhideWhenUsed/>
    <w:rsid w:val="002C2563"/>
    <w:pPr>
      <w:numPr>
        <w:numId w:val="6"/>
      </w:numPr>
      <w:contextualSpacing/>
    </w:pPr>
  </w:style>
  <w:style w:type="paragraph" w:styleId="Listennummer2">
    <w:name w:val="List Number 2"/>
    <w:basedOn w:val="Standard"/>
    <w:uiPriority w:val="99"/>
    <w:semiHidden/>
    <w:unhideWhenUsed/>
    <w:rsid w:val="002C2563"/>
    <w:pPr>
      <w:numPr>
        <w:numId w:val="7"/>
      </w:numPr>
      <w:contextualSpacing/>
    </w:pPr>
  </w:style>
  <w:style w:type="paragraph" w:styleId="Listennummer3">
    <w:name w:val="List Number 3"/>
    <w:basedOn w:val="Standard"/>
    <w:uiPriority w:val="99"/>
    <w:semiHidden/>
    <w:unhideWhenUsed/>
    <w:rsid w:val="002C2563"/>
    <w:pPr>
      <w:numPr>
        <w:numId w:val="8"/>
      </w:numPr>
      <w:contextualSpacing/>
    </w:pPr>
  </w:style>
  <w:style w:type="paragraph" w:styleId="Listennummer4">
    <w:name w:val="List Number 4"/>
    <w:basedOn w:val="Standard"/>
    <w:uiPriority w:val="99"/>
    <w:semiHidden/>
    <w:unhideWhenUsed/>
    <w:rsid w:val="002C2563"/>
    <w:pPr>
      <w:numPr>
        <w:numId w:val="9"/>
      </w:numPr>
      <w:contextualSpacing/>
    </w:pPr>
  </w:style>
  <w:style w:type="paragraph" w:styleId="Listennummer5">
    <w:name w:val="List Number 5"/>
    <w:basedOn w:val="Standard"/>
    <w:uiPriority w:val="99"/>
    <w:semiHidden/>
    <w:unhideWhenUsed/>
    <w:rsid w:val="002C2563"/>
    <w:pPr>
      <w:numPr>
        <w:numId w:val="10"/>
      </w:numPr>
      <w:contextualSpacing/>
    </w:pPr>
  </w:style>
  <w:style w:type="paragraph" w:styleId="Listenabsatz">
    <w:name w:val="List Paragraph"/>
    <w:aliases w:val="Liste_KD"/>
    <w:basedOn w:val="Standard"/>
    <w:autoRedefine/>
    <w:uiPriority w:val="34"/>
    <w:unhideWhenUsed/>
    <w:qFormat/>
    <w:rsid w:val="008E43D0"/>
    <w:pPr>
      <w:numPr>
        <w:numId w:val="13"/>
      </w:numPr>
    </w:pPr>
  </w:style>
  <w:style w:type="table" w:styleId="Listentabelle1hell">
    <w:name w:val="List Table 1 Light"/>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1hellAkzent2">
    <w:name w:val="List Table 1 Light Accent 2"/>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1hellAkzent3">
    <w:name w:val="List Table 1 Light Accent 3"/>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1hellAkzent4">
    <w:name w:val="List Table 1 Light Accent 4"/>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1hellAkzent5">
    <w:name w:val="List Table 1 Light Accent 5"/>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1hellAkzent6">
    <w:name w:val="List Table 1 Light Accent 6"/>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2">
    <w:name w:val="List Table 2"/>
    <w:basedOn w:val="NormaleTabelle"/>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2Akzent2">
    <w:name w:val="List Table 2 Accent 2"/>
    <w:basedOn w:val="NormaleTabelle"/>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2Akzent3">
    <w:name w:val="List Table 2 Accent 3"/>
    <w:basedOn w:val="NormaleTabelle"/>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2Akzent4">
    <w:name w:val="List Table 2 Accent 4"/>
    <w:basedOn w:val="NormaleTabelle"/>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2Akzent5">
    <w:name w:val="List Table 2 Accent 5"/>
    <w:basedOn w:val="NormaleTabelle"/>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2Akzent6">
    <w:name w:val="List Table 2 Accent 6"/>
    <w:basedOn w:val="NormaleTabelle"/>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3">
    <w:name w:val="List Table 3"/>
    <w:basedOn w:val="NormaleTabelle"/>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entabelle3Akzent2">
    <w:name w:val="List Table 3 Accent 2"/>
    <w:basedOn w:val="NormaleTabelle"/>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entabelle3Akzent3">
    <w:name w:val="List Table 3 Accent 3"/>
    <w:basedOn w:val="NormaleTabelle"/>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entabelle3Akzent4">
    <w:name w:val="List Table 3 Accent 4"/>
    <w:basedOn w:val="NormaleTabelle"/>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entabelle3Akzent5">
    <w:name w:val="List Table 3 Accent 5"/>
    <w:basedOn w:val="NormaleTabelle"/>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entabelle3Akzent6">
    <w:name w:val="List Table 3 Accent 6"/>
    <w:basedOn w:val="NormaleTabelle"/>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entabelle4">
    <w:name w:val="List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4Akzent2">
    <w:name w:val="List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4Akzent3">
    <w:name w:val="List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4Akzent4">
    <w:name w:val="List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4Akzent5">
    <w:name w:val="List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4Akzent6">
    <w:name w:val="List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5dunkel">
    <w:name w:val="List Table 5 Dark"/>
    <w:basedOn w:val="NormaleTabelle"/>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6farbigAkzent2">
    <w:name w:val="List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6farbigAkzent3">
    <w:name w:val="List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6farbigAkzent4">
    <w:name w:val="List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6farbigAkzent5">
    <w:name w:val="List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6farbigAkzent6">
    <w:name w:val="List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7farbig">
    <w:name w:val="List Table 7 Colorful"/>
    <w:basedOn w:val="NormaleTabelle"/>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2C2563"/>
    <w:rPr>
      <w:rFonts w:ascii="Consolas" w:hAnsi="Consolas"/>
      <w:szCs w:val="20"/>
    </w:rPr>
  </w:style>
  <w:style w:type="table" w:styleId="MittleresRaster1">
    <w:name w:val="Medium Grid 1"/>
    <w:basedOn w:val="NormaleTabelle"/>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ittleresRaster1-Akzent2">
    <w:name w:val="Medium Grid 1 Accent 2"/>
    <w:basedOn w:val="NormaleTabelle"/>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ittleresRaster1-Akzent3">
    <w:name w:val="Medium Grid 1 Accent 3"/>
    <w:basedOn w:val="NormaleTabelle"/>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ittleresRaster1-Akzent4">
    <w:name w:val="Medium Grid 1 Accent 4"/>
    <w:basedOn w:val="NormaleTabelle"/>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ittleresRaster1-Akzent5">
    <w:name w:val="Medium Grid 1 Accent 5"/>
    <w:basedOn w:val="NormaleTabelle"/>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ittleresRaster1-Akzent6">
    <w:name w:val="Medium Grid 1 Accent 6"/>
    <w:basedOn w:val="NormaleTabelle"/>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ittleresRaster2">
    <w:name w:val="Medium Grid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ittleresRaster3-Akzent2">
    <w:name w:val="Medium Grid 3 Accent 2"/>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ittleresRaster3-Akzent3">
    <w:name w:val="Medium Grid 3 Accent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ittleresRaster3-Akzent4">
    <w:name w:val="Medium Grid 3 Accent 4"/>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ittleresRaster3-Akzent5">
    <w:name w:val="Medium Grid 3 Accent 5"/>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ittleresRaster3-Akzent6">
    <w:name w:val="Medium Grid 3 Accent 6"/>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ittlereListe1">
    <w:name w:val="Medium Lis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ittlereListe1-Akzent2">
    <w:name w:val="Medium List 1 Accent 2"/>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ittlereListe1-Akzent3">
    <w:name w:val="Medium List 1 Accent 3"/>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ittlereListe1-Akzent4">
    <w:name w:val="Medium List 1 Accent 4"/>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ittlereListe1-Akzent5">
    <w:name w:val="Medium List 1 Accent 5"/>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ittlereListe1-Akzent6">
    <w:name w:val="Medium List 1 Accent 6"/>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ittlereListe2">
    <w:name w:val="Medium Lis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NachrichtenkopfZchn">
    <w:name w:val="Nachrichtenkopf Zchn"/>
    <w:basedOn w:val="Absatz-Standardschriftart"/>
    <w:link w:val="Nachrichtenkopf"/>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StandardWeb">
    <w:name w:val="Normal (Web)"/>
    <w:basedOn w:val="Standard"/>
    <w:uiPriority w:val="99"/>
    <w:semiHidden/>
    <w:unhideWhenUsed/>
    <w:rsid w:val="002C2563"/>
    <w:rPr>
      <w:rFonts w:ascii="Times New Roman" w:hAnsi="Times New Roman" w:cs="Times New Roman"/>
      <w:sz w:val="24"/>
      <w:szCs w:val="24"/>
    </w:rPr>
  </w:style>
  <w:style w:type="paragraph" w:styleId="Standardeinzug">
    <w:name w:val="Normal Indent"/>
    <w:basedOn w:val="Standard"/>
    <w:uiPriority w:val="99"/>
    <w:semiHidden/>
    <w:unhideWhenUsed/>
    <w:rsid w:val="002C2563"/>
    <w:pPr>
      <w:ind w:left="720"/>
    </w:pPr>
  </w:style>
  <w:style w:type="paragraph" w:styleId="Fu-Endnotenberschrift">
    <w:name w:val="Note Heading"/>
    <w:basedOn w:val="Standard"/>
    <w:next w:val="Standard"/>
    <w:link w:val="Fu-EndnotenberschriftZchn"/>
    <w:uiPriority w:val="99"/>
    <w:semiHidden/>
    <w:unhideWhenUsed/>
    <w:rsid w:val="002C256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C2563"/>
  </w:style>
  <w:style w:type="character" w:styleId="Seitenzahl">
    <w:name w:val="page number"/>
    <w:basedOn w:val="Absatz-Standardschriftart"/>
    <w:uiPriority w:val="99"/>
    <w:semiHidden/>
    <w:unhideWhenUsed/>
    <w:rsid w:val="002C2563"/>
  </w:style>
  <w:style w:type="table" w:styleId="EinfacheTabelle1">
    <w:name w:val="Plain Table 1"/>
    <w:basedOn w:val="NormaleTabelle"/>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2C256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2C2563"/>
    <w:rPr>
      <w:rFonts w:ascii="Consolas" w:hAnsi="Consolas"/>
      <w:szCs w:val="21"/>
    </w:rPr>
  </w:style>
  <w:style w:type="paragraph" w:styleId="Zitat">
    <w:name w:val="Quote"/>
    <w:basedOn w:val="Standard"/>
    <w:next w:val="Standard"/>
    <w:link w:val="ZitatZchn"/>
    <w:uiPriority w:val="29"/>
    <w:semiHidden/>
    <w:unhideWhenUsed/>
    <w:qFormat/>
    <w:rsid w:val="002C256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2C2563"/>
    <w:rPr>
      <w:i/>
      <w:iCs/>
      <w:color w:val="404040" w:themeColor="text1" w:themeTint="BF"/>
    </w:rPr>
  </w:style>
  <w:style w:type="character" w:styleId="Fett">
    <w:name w:val="Strong"/>
    <w:basedOn w:val="Absatz-Standardschriftart"/>
    <w:uiPriority w:val="22"/>
    <w:semiHidden/>
    <w:unhideWhenUsed/>
    <w:qFormat/>
    <w:rsid w:val="002C2563"/>
    <w:rPr>
      <w:b/>
      <w:bCs/>
    </w:rPr>
  </w:style>
  <w:style w:type="paragraph" w:styleId="Untertitel">
    <w:name w:val="Subtitle"/>
    <w:basedOn w:val="Standard"/>
    <w:next w:val="Standard"/>
    <w:link w:val="UntertitelZchn"/>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2C2563"/>
    <w:rPr>
      <w:rFonts w:eastAsiaTheme="minorEastAsia"/>
      <w:color w:val="5A5A5A" w:themeColor="text1" w:themeTint="A5"/>
      <w:spacing w:val="15"/>
    </w:rPr>
  </w:style>
  <w:style w:type="character" w:styleId="SchwacheHervorhebung">
    <w:name w:val="Subtle Emphasis"/>
    <w:basedOn w:val="Absatz-Standardschriftart"/>
    <w:uiPriority w:val="19"/>
    <w:semiHidden/>
    <w:unhideWhenUsed/>
    <w:qFormat/>
    <w:rsid w:val="002C2563"/>
    <w:rPr>
      <w:i/>
      <w:iCs/>
      <w:color w:val="404040" w:themeColor="text1" w:themeTint="BF"/>
    </w:rPr>
  </w:style>
  <w:style w:type="character" w:styleId="SchwacherVerweis">
    <w:name w:val="Subtle Reference"/>
    <w:basedOn w:val="Absatz-Standardschriftart"/>
    <w:uiPriority w:val="31"/>
    <w:semiHidden/>
    <w:unhideWhenUsed/>
    <w:qFormat/>
    <w:rsid w:val="002C2563"/>
    <w:rPr>
      <w:smallCaps/>
      <w:color w:val="5A5A5A" w:themeColor="text1" w:themeTint="A5"/>
    </w:rPr>
  </w:style>
  <w:style w:type="table" w:styleId="Tabelle3D-Effekt1">
    <w:name w:val="Table 3D effects 1"/>
    <w:basedOn w:val="NormaleTabelle"/>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2C2563"/>
    <w:pPr>
      <w:spacing w:after="0"/>
      <w:ind w:left="220" w:hanging="220"/>
    </w:pPr>
  </w:style>
  <w:style w:type="paragraph" w:styleId="Abbildungsverzeichnis">
    <w:name w:val="table of figures"/>
    <w:basedOn w:val="Standard"/>
    <w:next w:val="Standard"/>
    <w:uiPriority w:val="99"/>
    <w:semiHidden/>
    <w:unhideWhenUsed/>
    <w:rsid w:val="002C2563"/>
    <w:pPr>
      <w:spacing w:after="0"/>
    </w:pPr>
  </w:style>
  <w:style w:type="table" w:styleId="TabelleProfessionell">
    <w:name w:val="Table Professional"/>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nhideWhenUsed/>
    <w:rsid w:val="0015435E"/>
    <w:pPr>
      <w:spacing w:after="0" w:line="216" w:lineRule="auto"/>
    </w:pPr>
    <w:rPr>
      <w:rFonts w:eastAsiaTheme="majorEastAsia" w:cstheme="majorBidi"/>
      <w:sz w:val="28"/>
      <w:szCs w:val="56"/>
    </w:rPr>
  </w:style>
  <w:style w:type="character" w:customStyle="1" w:styleId="TitelZchn">
    <w:name w:val="Titel Zchn"/>
    <w:basedOn w:val="Absatz-Standardschriftart"/>
    <w:link w:val="Titel"/>
    <w:rsid w:val="0015435E"/>
    <w:rPr>
      <w:rFonts w:ascii="Myriad Pro" w:eastAsiaTheme="majorEastAsia" w:hAnsi="Myriad Pro" w:cstheme="majorBidi"/>
      <w:color w:val="000000" w:themeColor="text1"/>
      <w:sz w:val="28"/>
      <w:szCs w:val="56"/>
    </w:rPr>
  </w:style>
  <w:style w:type="paragraph" w:styleId="RGV-berschrift">
    <w:name w:val="toa heading"/>
    <w:basedOn w:val="Standard"/>
    <w:next w:val="Standard"/>
    <w:uiPriority w:val="99"/>
    <w:semiHidden/>
    <w:unhideWhenUsed/>
    <w:rsid w:val="002C256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2C2563"/>
    <w:pPr>
      <w:spacing w:after="100"/>
    </w:pPr>
  </w:style>
  <w:style w:type="paragraph" w:styleId="Verzeichnis2">
    <w:name w:val="toc 2"/>
    <w:basedOn w:val="Standard"/>
    <w:next w:val="Standard"/>
    <w:autoRedefine/>
    <w:uiPriority w:val="39"/>
    <w:semiHidden/>
    <w:unhideWhenUsed/>
    <w:rsid w:val="002C2563"/>
    <w:pPr>
      <w:spacing w:after="100"/>
      <w:ind w:left="220"/>
    </w:pPr>
  </w:style>
  <w:style w:type="paragraph" w:styleId="Verzeichnis3">
    <w:name w:val="toc 3"/>
    <w:basedOn w:val="Standard"/>
    <w:next w:val="Standard"/>
    <w:autoRedefine/>
    <w:uiPriority w:val="39"/>
    <w:semiHidden/>
    <w:unhideWhenUsed/>
    <w:rsid w:val="002C2563"/>
    <w:pPr>
      <w:spacing w:after="100"/>
      <w:ind w:left="440"/>
    </w:pPr>
  </w:style>
  <w:style w:type="paragraph" w:styleId="Verzeichnis4">
    <w:name w:val="toc 4"/>
    <w:basedOn w:val="Standard"/>
    <w:next w:val="Standard"/>
    <w:autoRedefine/>
    <w:uiPriority w:val="39"/>
    <w:semiHidden/>
    <w:unhideWhenUsed/>
    <w:rsid w:val="002C2563"/>
    <w:pPr>
      <w:spacing w:after="100"/>
      <w:ind w:left="660"/>
    </w:pPr>
  </w:style>
  <w:style w:type="paragraph" w:styleId="Verzeichnis5">
    <w:name w:val="toc 5"/>
    <w:basedOn w:val="Standard"/>
    <w:next w:val="Standard"/>
    <w:autoRedefine/>
    <w:uiPriority w:val="39"/>
    <w:semiHidden/>
    <w:unhideWhenUsed/>
    <w:rsid w:val="002C2563"/>
    <w:pPr>
      <w:spacing w:after="100"/>
      <w:ind w:left="880"/>
    </w:pPr>
  </w:style>
  <w:style w:type="paragraph" w:styleId="Verzeichnis6">
    <w:name w:val="toc 6"/>
    <w:basedOn w:val="Standard"/>
    <w:next w:val="Standard"/>
    <w:autoRedefine/>
    <w:uiPriority w:val="39"/>
    <w:semiHidden/>
    <w:unhideWhenUsed/>
    <w:rsid w:val="002C2563"/>
    <w:pPr>
      <w:spacing w:after="100"/>
      <w:ind w:left="1100"/>
    </w:pPr>
  </w:style>
  <w:style w:type="paragraph" w:styleId="Verzeichnis7">
    <w:name w:val="toc 7"/>
    <w:basedOn w:val="Standard"/>
    <w:next w:val="Standard"/>
    <w:autoRedefine/>
    <w:uiPriority w:val="39"/>
    <w:semiHidden/>
    <w:unhideWhenUsed/>
    <w:rsid w:val="002C2563"/>
    <w:pPr>
      <w:spacing w:after="100"/>
      <w:ind w:left="1320"/>
    </w:pPr>
  </w:style>
  <w:style w:type="paragraph" w:styleId="Verzeichnis8">
    <w:name w:val="toc 8"/>
    <w:basedOn w:val="Standard"/>
    <w:next w:val="Standard"/>
    <w:autoRedefine/>
    <w:uiPriority w:val="39"/>
    <w:semiHidden/>
    <w:unhideWhenUsed/>
    <w:rsid w:val="002C2563"/>
    <w:pPr>
      <w:spacing w:after="100"/>
      <w:ind w:left="1540"/>
    </w:pPr>
  </w:style>
  <w:style w:type="paragraph" w:styleId="Verzeichnis9">
    <w:name w:val="toc 9"/>
    <w:basedOn w:val="Standard"/>
    <w:next w:val="Standard"/>
    <w:autoRedefine/>
    <w:uiPriority w:val="39"/>
    <w:semiHidden/>
    <w:unhideWhenUsed/>
    <w:rsid w:val="002C2563"/>
    <w:pPr>
      <w:spacing w:after="100"/>
      <w:ind w:left="1760"/>
    </w:pPr>
  </w:style>
  <w:style w:type="paragraph" w:styleId="Inhaltsverzeichnisberschrift">
    <w:name w:val="TOC Heading"/>
    <w:basedOn w:val="berschrift1"/>
    <w:next w:val="Standard"/>
    <w:uiPriority w:val="39"/>
    <w:semiHidden/>
    <w:unhideWhenUsed/>
    <w:qFormat/>
    <w:rsid w:val="002C2563"/>
    <w:pPr>
      <w:outlineLvl w:val="9"/>
    </w:pPr>
  </w:style>
  <w:style w:type="paragraph" w:styleId="Anrede">
    <w:name w:val="Salutation"/>
    <w:aliases w:val="Anrede_KD"/>
    <w:basedOn w:val="Standard"/>
    <w:next w:val="Standard"/>
    <w:link w:val="AnredeZchn"/>
    <w:uiPriority w:val="4"/>
    <w:qFormat/>
    <w:rsid w:val="0015435E"/>
  </w:style>
  <w:style w:type="character" w:customStyle="1" w:styleId="AnredeZchn">
    <w:name w:val="Anrede Zchn"/>
    <w:aliases w:val="Anrede_KD Zchn"/>
    <w:basedOn w:val="Absatz-Standardschriftart"/>
    <w:link w:val="Anrede"/>
    <w:uiPriority w:val="4"/>
    <w:rsid w:val="0015435E"/>
    <w:rPr>
      <w:rFonts w:ascii="Myriad Pro" w:hAnsi="Myriad Pro"/>
      <w:color w:val="000000" w:themeColor="text1"/>
    </w:rPr>
  </w:style>
  <w:style w:type="paragraph" w:customStyle="1" w:styleId="AbskleinKD">
    <w:name w:val="Abs klein_KD"/>
    <w:basedOn w:val="EmpfngerKD"/>
    <w:link w:val="AbskleinKDZchn"/>
    <w:autoRedefine/>
    <w:qFormat/>
    <w:rsid w:val="00E75424"/>
    <w:pPr>
      <w:spacing w:before="0" w:after="0" w:line="240" w:lineRule="auto"/>
    </w:pPr>
    <w:rPr>
      <w:sz w:val="14"/>
    </w:rPr>
  </w:style>
  <w:style w:type="paragraph" w:customStyle="1" w:styleId="BetreffKD">
    <w:name w:val="Betreff_KD"/>
    <w:basedOn w:val="Standard"/>
    <w:link w:val="BetreffKDZchn"/>
    <w:autoRedefine/>
    <w:qFormat/>
    <w:rsid w:val="006D489E"/>
    <w:pPr>
      <w:spacing w:before="480" w:after="480" w:line="240" w:lineRule="auto"/>
    </w:pPr>
    <w:rPr>
      <w:b/>
      <w:lang w:bidi="de-DE"/>
    </w:rPr>
  </w:style>
  <w:style w:type="character" w:customStyle="1" w:styleId="EmpfngerKDZchn">
    <w:name w:val="Empfänger_KD Zchn"/>
    <w:basedOn w:val="Absatz-Standardschriftart"/>
    <w:link w:val="EmpfngerKD"/>
    <w:uiPriority w:val="3"/>
    <w:rsid w:val="00D75870"/>
    <w:rPr>
      <w:rFonts w:ascii="Myriad Pro" w:hAnsi="Myriad Pro"/>
      <w:color w:val="000000" w:themeColor="text1"/>
    </w:rPr>
  </w:style>
  <w:style w:type="character" w:customStyle="1" w:styleId="AbskleinKDZchn">
    <w:name w:val="Abs klein_KD Zchn"/>
    <w:basedOn w:val="EmpfngerKDZchn"/>
    <w:link w:val="AbskleinKD"/>
    <w:rsid w:val="00E75424"/>
    <w:rPr>
      <w:rFonts w:ascii="Myriad Pro" w:hAnsi="Myriad Pro"/>
      <w:color w:val="000000" w:themeColor="text1"/>
      <w:sz w:val="14"/>
    </w:rPr>
  </w:style>
  <w:style w:type="paragraph" w:customStyle="1" w:styleId="DatumKD">
    <w:name w:val="Datum_KD"/>
    <w:basedOn w:val="BetreffKD"/>
    <w:link w:val="DatumKDZchn"/>
    <w:autoRedefine/>
    <w:qFormat/>
    <w:rsid w:val="001F21E9"/>
    <w:pPr>
      <w:spacing w:before="1140"/>
    </w:pPr>
    <w:rPr>
      <w:b w:val="0"/>
      <w:noProof/>
    </w:rPr>
  </w:style>
  <w:style w:type="character" w:customStyle="1" w:styleId="BetreffKDZchn">
    <w:name w:val="Betreff_KD Zchn"/>
    <w:basedOn w:val="Absatz-Standardschriftart"/>
    <w:link w:val="BetreffKD"/>
    <w:rsid w:val="006D489E"/>
    <w:rPr>
      <w:rFonts w:ascii="Myriad Pro" w:hAnsi="Myriad Pro"/>
      <w:b/>
      <w:color w:val="000000" w:themeColor="text1"/>
      <w:lang w:bidi="de-DE"/>
    </w:rPr>
  </w:style>
  <w:style w:type="character" w:customStyle="1" w:styleId="DatumKDZchn">
    <w:name w:val="Datum_KD Zchn"/>
    <w:basedOn w:val="BetreffKDZchn"/>
    <w:link w:val="DatumKD"/>
    <w:rsid w:val="001F21E9"/>
    <w:rPr>
      <w:rFonts w:ascii="Myriad Pro" w:hAnsi="Myriad Pro"/>
      <w:b w:val="0"/>
      <w:noProof/>
      <w:color w:val="000000" w:themeColor="text1"/>
      <w:lang w:bidi="de-DE"/>
    </w:rPr>
  </w:style>
  <w:style w:type="paragraph" w:customStyle="1" w:styleId="TitelKD">
    <w:name w:val="Titel_KD"/>
    <w:basedOn w:val="Standard"/>
    <w:link w:val="TitelKDZchn"/>
    <w:qFormat/>
    <w:rsid w:val="001F21E9"/>
    <w:pPr>
      <w:spacing w:before="480" w:after="600"/>
      <w:jc w:val="center"/>
    </w:pPr>
    <w:rPr>
      <w:sz w:val="36"/>
    </w:rPr>
  </w:style>
  <w:style w:type="character" w:customStyle="1" w:styleId="TitelKDZchn">
    <w:name w:val="Titel_KD Zchn"/>
    <w:basedOn w:val="Absatz-Standardschriftart"/>
    <w:link w:val="TitelKD"/>
    <w:rsid w:val="001F21E9"/>
    <w:rPr>
      <w:rFonts w:ascii="Myriad Pro" w:hAnsi="Myriad Pro"/>
      <w:color w:val="000000" w:themeColor="text1"/>
      <w:sz w:val="36"/>
    </w:rPr>
  </w:style>
  <w:style w:type="paragraph" w:customStyle="1" w:styleId="markantKD">
    <w:name w:val="markant_KD"/>
    <w:basedOn w:val="Standard"/>
    <w:next w:val="Standard"/>
    <w:link w:val="markantKDZchn"/>
    <w:autoRedefine/>
    <w:qFormat/>
    <w:rsid w:val="002E77FA"/>
    <w:pPr>
      <w:spacing w:after="120"/>
    </w:pPr>
    <w:rPr>
      <w:b/>
      <w:bCs/>
    </w:rPr>
  </w:style>
  <w:style w:type="character" w:customStyle="1" w:styleId="markantKDZchn">
    <w:name w:val="markant_KD Zchn"/>
    <w:basedOn w:val="Absatz-Standardschriftart"/>
    <w:link w:val="markantKD"/>
    <w:rsid w:val="002E77FA"/>
    <w:rPr>
      <w:rFonts w:ascii="Myriad Pro" w:hAnsi="Myriad Pro"/>
      <w:b/>
      <w:bCs/>
      <w:color w:val="000000" w:themeColor="text1"/>
    </w:rPr>
  </w:style>
  <w:style w:type="paragraph" w:styleId="KeinLeerraum">
    <w:name w:val="No Spacing"/>
    <w:uiPriority w:val="1"/>
    <w:qFormat/>
    <w:rsid w:val="00D411E2"/>
    <w:pPr>
      <w:spacing w:after="0" w:line="240" w:lineRule="auto"/>
    </w:pPr>
    <w:rPr>
      <w:rFonts w:ascii="Verdana" w:hAnsi="Verdana"/>
      <w:color w:val="auto"/>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1039">
      <w:bodyDiv w:val="1"/>
      <w:marLeft w:val="0"/>
      <w:marRight w:val="0"/>
      <w:marTop w:val="0"/>
      <w:marBottom w:val="0"/>
      <w:divBdr>
        <w:top w:val="none" w:sz="0" w:space="0" w:color="auto"/>
        <w:left w:val="none" w:sz="0" w:space="0" w:color="auto"/>
        <w:bottom w:val="none" w:sz="0" w:space="0" w:color="auto"/>
        <w:right w:val="none" w:sz="0" w:space="0" w:color="auto"/>
      </w:divBdr>
    </w:div>
    <w:div w:id="10072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KnowDular\03_Organisation\07_Vorlagen\Vorlagen%202021\VL_Dok%20mit%20Titel.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VL_Dok mit Titel.dotx</Template>
  <TotalTime>0</TotalTime>
  <Pages>1</Pages>
  <Words>119</Words>
  <Characters>756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CaoT</dc:creator>
  <cp:keywords/>
  <cp:lastModifiedBy>Carsten Otto</cp:lastModifiedBy>
  <cp:revision>3</cp:revision>
  <cp:lastPrinted>2018-10-15T13:56:00Z</cp:lastPrinted>
  <dcterms:created xsi:type="dcterms:W3CDTF">2025-07-21T15:37:00Z</dcterms:created>
  <dcterms:modified xsi:type="dcterms:W3CDTF">2025-07-21T15:37:00Z</dcterms:modified>
  <cp:contentStatus>Carsten Otto, Ilja Kießling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