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A7E1" w14:textId="3D05F084" w:rsidR="00E758B3" w:rsidRPr="00DD5C40" w:rsidRDefault="00E758B3" w:rsidP="00E758B3">
      <w:pPr>
        <w:pStyle w:val="berschrift1"/>
        <w:numPr>
          <w:ilvl w:val="0"/>
          <w:numId w:val="0"/>
        </w:numPr>
        <w:ind w:left="432" w:hanging="432"/>
      </w:pPr>
      <w:r>
        <w:t xml:space="preserve">Artikel 4 - </w:t>
      </w:r>
      <w:r w:rsidRPr="00DD5C40">
        <w:t>„Wir haben jetzt eine Rampe – wir dachten das reicht“</w:t>
      </w:r>
    </w:p>
    <w:p w14:paraId="6CCB2353" w14:textId="77777777" w:rsidR="00E758B3" w:rsidRPr="00DD5C40" w:rsidRDefault="00E758B3" w:rsidP="00E758B3">
      <w:r w:rsidRPr="00DD5C40">
        <w:t>Quelle: Die Inklusive Woche</w:t>
      </w:r>
    </w:p>
    <w:p w14:paraId="48171705" w14:textId="10F868ED" w:rsidR="00E758B3" w:rsidRPr="00DD5C40" w:rsidRDefault="00E758B3" w:rsidP="00E758B3">
      <w:r w:rsidRPr="00DD5C40">
        <w:t xml:space="preserve">Ein bekanntes Unternehmen aus der Region feierte die Einweihung seiner neuen Rollstuhlrampe mit Sekt und Häppchen. „Jetzt sind wir barrierefrei!“, betonte der Geschäftsführer stolz in seiner Ansprache. </w:t>
      </w:r>
    </w:p>
    <w:p w14:paraId="38DAFC00" w14:textId="77777777" w:rsidR="00E758B3" w:rsidRPr="00DD5C40" w:rsidRDefault="00E758B3" w:rsidP="00E758B3">
      <w:r w:rsidRPr="00DD5C40">
        <w:t xml:space="preserve">Auf Nachfrage der anwesenden Medienvertreter, ob auch digitale Barrieren abgebaut wurden, sagte der Geschäftsführer irritiert: „Ich dachte das kommt durch die Rampe jetzt ganz automatisch.“. Hinter vorgehaltener Hand bemerkte ein Mitarbeiter aus der IT hierzu: „Naja, das wollten wir uns nicht leisten.“ </w:t>
      </w:r>
    </w:p>
    <w:p w14:paraId="44025607" w14:textId="77777777" w:rsidR="00E758B3" w:rsidRPr="00DD5C40" w:rsidRDefault="00E758B3" w:rsidP="00E758B3">
      <w:r w:rsidRPr="00DD5C40">
        <w:t>Die blinde Mitarbeiterin kommentierte trocken: „Ich gehe jetzt immer über die Rampe – und bringe so barrierefrei meine Kompetenzen ins Unternehmen.“</w:t>
      </w:r>
    </w:p>
    <w:p w14:paraId="28AB3611" w14:textId="77777777" w:rsidR="00E758B3" w:rsidRPr="00DD5C40" w:rsidRDefault="00E758B3" w:rsidP="00E758B3">
      <w:r w:rsidRPr="00DD5C40">
        <w:t xml:space="preserve">Fazit. Bei Dummheit hilft auch keine Rampe. </w:t>
      </w:r>
    </w:p>
    <w:sectPr w:rsidR="00E758B3" w:rsidRPr="00DD5C40" w:rsidSect="00FD7BC2">
      <w:footerReference w:type="default" r:id="rId10"/>
      <w:footerReference w:type="first" r:id="rId11"/>
      <w:pgSz w:w="11906" w:h="16838" w:code="9"/>
      <w:pgMar w:top="1009" w:right="1134" w:bottom="2880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F3D0" w14:textId="77777777" w:rsidR="002C7A3E" w:rsidRDefault="002C7A3E">
      <w:pPr>
        <w:spacing w:after="0" w:line="240" w:lineRule="auto"/>
      </w:pPr>
      <w:r>
        <w:separator/>
      </w:r>
    </w:p>
  </w:endnote>
  <w:endnote w:type="continuationSeparator" w:id="0">
    <w:p w14:paraId="77DB014C" w14:textId="77777777" w:rsidR="002C7A3E" w:rsidRDefault="002C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702918"/>
      <w:docPartObj>
        <w:docPartGallery w:val="Page Numbers (Bottom of Page)"/>
        <w:docPartUnique/>
      </w:docPartObj>
    </w:sdtPr>
    <w:sdtContent>
      <w:sdt>
        <w:sdtPr>
          <w:id w:val="-1941135956"/>
          <w:docPartObj>
            <w:docPartGallery w:val="Page Numbers (Top of Page)"/>
            <w:docPartUnique/>
          </w:docPartObj>
        </w:sdtPr>
        <w:sdtContent>
          <w:p w14:paraId="508569B4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4F78F" w14:textId="77777777" w:rsidR="007635B1" w:rsidRDefault="007635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361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3A492F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65AED" w14:textId="7412E7A9" w:rsidR="007635B1" w:rsidRDefault="006577A7">
    <w:pPr>
      <w:pStyle w:val="Fuzeile"/>
    </w:pPr>
    <w:r>
      <w:t>Karl Elbl</w:t>
    </w:r>
    <w:r w:rsidR="00B24A5C">
      <w:t xml:space="preserve"> – Psychodramatiker – Kiel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4727" w14:textId="77777777" w:rsidR="002C7A3E" w:rsidRDefault="002C7A3E">
      <w:pPr>
        <w:spacing w:after="0" w:line="240" w:lineRule="auto"/>
      </w:pPr>
      <w:r>
        <w:separator/>
      </w:r>
    </w:p>
  </w:footnote>
  <w:footnote w:type="continuationSeparator" w:id="0">
    <w:p w14:paraId="5172DC3D" w14:textId="77777777" w:rsidR="002C7A3E" w:rsidRDefault="002C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E24E6"/>
    <w:multiLevelType w:val="hybridMultilevel"/>
    <w:tmpl w:val="0AD62D44"/>
    <w:lvl w:ilvl="0" w:tplc="04CEAE6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1E44"/>
    <w:multiLevelType w:val="multilevel"/>
    <w:tmpl w:val="78B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2610"/>
    <w:multiLevelType w:val="multilevel"/>
    <w:tmpl w:val="EB7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62D53"/>
    <w:multiLevelType w:val="multilevel"/>
    <w:tmpl w:val="5E4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065FF7"/>
    <w:multiLevelType w:val="multilevel"/>
    <w:tmpl w:val="9FB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934927"/>
    <w:multiLevelType w:val="multilevel"/>
    <w:tmpl w:val="63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631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0B499D"/>
    <w:multiLevelType w:val="multilevel"/>
    <w:tmpl w:val="7C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4C090A"/>
    <w:multiLevelType w:val="hybridMultilevel"/>
    <w:tmpl w:val="981CD89E"/>
    <w:lvl w:ilvl="0" w:tplc="EF9A949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212"/>
    <w:multiLevelType w:val="hybridMultilevel"/>
    <w:tmpl w:val="27B83260"/>
    <w:lvl w:ilvl="0" w:tplc="E036193E">
      <w:start w:val="1"/>
      <w:numFmt w:val="bullet"/>
      <w:pStyle w:val="Listenabsatz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707827491">
    <w:abstractNumId w:val="9"/>
  </w:num>
  <w:num w:numId="2" w16cid:durableId="351298828">
    <w:abstractNumId w:val="7"/>
  </w:num>
  <w:num w:numId="3" w16cid:durableId="2120639731">
    <w:abstractNumId w:val="6"/>
  </w:num>
  <w:num w:numId="4" w16cid:durableId="1197505545">
    <w:abstractNumId w:val="5"/>
  </w:num>
  <w:num w:numId="5" w16cid:durableId="635372138">
    <w:abstractNumId w:val="4"/>
  </w:num>
  <w:num w:numId="6" w16cid:durableId="941455507">
    <w:abstractNumId w:val="8"/>
  </w:num>
  <w:num w:numId="7" w16cid:durableId="452138682">
    <w:abstractNumId w:val="3"/>
  </w:num>
  <w:num w:numId="8" w16cid:durableId="1490709052">
    <w:abstractNumId w:val="2"/>
  </w:num>
  <w:num w:numId="9" w16cid:durableId="953711150">
    <w:abstractNumId w:val="1"/>
  </w:num>
  <w:num w:numId="10" w16cid:durableId="743457978">
    <w:abstractNumId w:val="0"/>
  </w:num>
  <w:num w:numId="11" w16cid:durableId="1534029533">
    <w:abstractNumId w:val="10"/>
  </w:num>
  <w:num w:numId="12" w16cid:durableId="1252277095">
    <w:abstractNumId w:val="16"/>
  </w:num>
  <w:num w:numId="13" w16cid:durableId="1964801075">
    <w:abstractNumId w:val="19"/>
  </w:num>
  <w:num w:numId="14" w16cid:durableId="1900482719">
    <w:abstractNumId w:val="16"/>
  </w:num>
  <w:num w:numId="15" w16cid:durableId="1152023507">
    <w:abstractNumId w:val="16"/>
  </w:num>
  <w:num w:numId="16" w16cid:durableId="245499399">
    <w:abstractNumId w:val="16"/>
  </w:num>
  <w:num w:numId="17" w16cid:durableId="802625550">
    <w:abstractNumId w:val="16"/>
  </w:num>
  <w:num w:numId="18" w16cid:durableId="492255524">
    <w:abstractNumId w:val="13"/>
  </w:num>
  <w:num w:numId="19" w16cid:durableId="1288508077">
    <w:abstractNumId w:val="10"/>
  </w:num>
  <w:num w:numId="20" w16cid:durableId="1986936296">
    <w:abstractNumId w:val="16"/>
  </w:num>
  <w:num w:numId="21" w16cid:durableId="695811886">
    <w:abstractNumId w:val="18"/>
  </w:num>
  <w:num w:numId="22" w16cid:durableId="127746196">
    <w:abstractNumId w:val="11"/>
  </w:num>
  <w:num w:numId="23" w16cid:durableId="915480900">
    <w:abstractNumId w:val="15"/>
  </w:num>
  <w:num w:numId="24" w16cid:durableId="2066634415">
    <w:abstractNumId w:val="17"/>
  </w:num>
  <w:num w:numId="25" w16cid:durableId="1203177986">
    <w:abstractNumId w:val="14"/>
  </w:num>
  <w:num w:numId="26" w16cid:durableId="25428474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5"/>
    <w:rsid w:val="00000A9D"/>
    <w:rsid w:val="00014AE0"/>
    <w:rsid w:val="00015249"/>
    <w:rsid w:val="00030F50"/>
    <w:rsid w:val="00051120"/>
    <w:rsid w:val="000645C5"/>
    <w:rsid w:val="00073A95"/>
    <w:rsid w:val="000A1CDD"/>
    <w:rsid w:val="000A4B28"/>
    <w:rsid w:val="000B5FB0"/>
    <w:rsid w:val="000B6D3E"/>
    <w:rsid w:val="001156D8"/>
    <w:rsid w:val="00122364"/>
    <w:rsid w:val="00130034"/>
    <w:rsid w:val="001337FC"/>
    <w:rsid w:val="00137BD7"/>
    <w:rsid w:val="001420EC"/>
    <w:rsid w:val="0015342A"/>
    <w:rsid w:val="0015435E"/>
    <w:rsid w:val="00155259"/>
    <w:rsid w:val="00156EF1"/>
    <w:rsid w:val="00161C6F"/>
    <w:rsid w:val="0017431E"/>
    <w:rsid w:val="001805E7"/>
    <w:rsid w:val="0018195F"/>
    <w:rsid w:val="001A7F52"/>
    <w:rsid w:val="001B750E"/>
    <w:rsid w:val="001D3223"/>
    <w:rsid w:val="001D763F"/>
    <w:rsid w:val="001E1BC6"/>
    <w:rsid w:val="001E21AA"/>
    <w:rsid w:val="001E3702"/>
    <w:rsid w:val="001E45A3"/>
    <w:rsid w:val="001F21E9"/>
    <w:rsid w:val="00205817"/>
    <w:rsid w:val="00206B76"/>
    <w:rsid w:val="002229ED"/>
    <w:rsid w:val="0022543B"/>
    <w:rsid w:val="00230994"/>
    <w:rsid w:val="002364D8"/>
    <w:rsid w:val="00247BDD"/>
    <w:rsid w:val="00254E4B"/>
    <w:rsid w:val="00263288"/>
    <w:rsid w:val="00272EF7"/>
    <w:rsid w:val="002741D3"/>
    <w:rsid w:val="00281C90"/>
    <w:rsid w:val="0028788C"/>
    <w:rsid w:val="002A556D"/>
    <w:rsid w:val="002B55EC"/>
    <w:rsid w:val="002B5616"/>
    <w:rsid w:val="002C2563"/>
    <w:rsid w:val="002C67DA"/>
    <w:rsid w:val="002C7A3E"/>
    <w:rsid w:val="002D3AAC"/>
    <w:rsid w:val="002E3E56"/>
    <w:rsid w:val="002E77FA"/>
    <w:rsid w:val="002F3494"/>
    <w:rsid w:val="002F5BC0"/>
    <w:rsid w:val="00324A3E"/>
    <w:rsid w:val="003308C6"/>
    <w:rsid w:val="003310C2"/>
    <w:rsid w:val="00341716"/>
    <w:rsid w:val="00343FBB"/>
    <w:rsid w:val="0035595C"/>
    <w:rsid w:val="00355C97"/>
    <w:rsid w:val="003629FB"/>
    <w:rsid w:val="0037096C"/>
    <w:rsid w:val="003C533B"/>
    <w:rsid w:val="003D0BB2"/>
    <w:rsid w:val="003D0FBD"/>
    <w:rsid w:val="003E6709"/>
    <w:rsid w:val="003F10BD"/>
    <w:rsid w:val="003F75A0"/>
    <w:rsid w:val="00401E15"/>
    <w:rsid w:val="004225DE"/>
    <w:rsid w:val="00435893"/>
    <w:rsid w:val="004429A5"/>
    <w:rsid w:val="0044573F"/>
    <w:rsid w:val="00455DDF"/>
    <w:rsid w:val="004807EF"/>
    <w:rsid w:val="00480808"/>
    <w:rsid w:val="004955EC"/>
    <w:rsid w:val="004A1371"/>
    <w:rsid w:val="004A5BC5"/>
    <w:rsid w:val="004B0980"/>
    <w:rsid w:val="004B1A6C"/>
    <w:rsid w:val="004B5284"/>
    <w:rsid w:val="004C5C77"/>
    <w:rsid w:val="004D343C"/>
    <w:rsid w:val="004D7CE6"/>
    <w:rsid w:val="004F3156"/>
    <w:rsid w:val="004F4502"/>
    <w:rsid w:val="00514702"/>
    <w:rsid w:val="005147BB"/>
    <w:rsid w:val="005161D1"/>
    <w:rsid w:val="005473C2"/>
    <w:rsid w:val="00562BDF"/>
    <w:rsid w:val="00562D09"/>
    <w:rsid w:val="00565E2F"/>
    <w:rsid w:val="00587F2C"/>
    <w:rsid w:val="00590347"/>
    <w:rsid w:val="005903B4"/>
    <w:rsid w:val="005911BE"/>
    <w:rsid w:val="00595277"/>
    <w:rsid w:val="00597ECA"/>
    <w:rsid w:val="005A27E1"/>
    <w:rsid w:val="005B172F"/>
    <w:rsid w:val="005B4D05"/>
    <w:rsid w:val="005C4649"/>
    <w:rsid w:val="005C4A34"/>
    <w:rsid w:val="005D0C13"/>
    <w:rsid w:val="005D0E0A"/>
    <w:rsid w:val="005E3641"/>
    <w:rsid w:val="005E5E2B"/>
    <w:rsid w:val="005F3AE5"/>
    <w:rsid w:val="006009B8"/>
    <w:rsid w:val="00606429"/>
    <w:rsid w:val="00606D5C"/>
    <w:rsid w:val="00611980"/>
    <w:rsid w:val="00625BBF"/>
    <w:rsid w:val="00646010"/>
    <w:rsid w:val="006467FA"/>
    <w:rsid w:val="00651407"/>
    <w:rsid w:val="006515E8"/>
    <w:rsid w:val="00652D7A"/>
    <w:rsid w:val="00655527"/>
    <w:rsid w:val="006564B8"/>
    <w:rsid w:val="006577A7"/>
    <w:rsid w:val="006619F4"/>
    <w:rsid w:val="006625C0"/>
    <w:rsid w:val="006757E9"/>
    <w:rsid w:val="00676EC2"/>
    <w:rsid w:val="00695D83"/>
    <w:rsid w:val="006B07CD"/>
    <w:rsid w:val="006B090C"/>
    <w:rsid w:val="006B332F"/>
    <w:rsid w:val="006B65EC"/>
    <w:rsid w:val="006D489E"/>
    <w:rsid w:val="006E4A61"/>
    <w:rsid w:val="006F1118"/>
    <w:rsid w:val="006F1D70"/>
    <w:rsid w:val="006F62B6"/>
    <w:rsid w:val="00721399"/>
    <w:rsid w:val="00721E25"/>
    <w:rsid w:val="00723E15"/>
    <w:rsid w:val="007257BA"/>
    <w:rsid w:val="00726EDF"/>
    <w:rsid w:val="00730790"/>
    <w:rsid w:val="00736182"/>
    <w:rsid w:val="00737145"/>
    <w:rsid w:val="00737B37"/>
    <w:rsid w:val="00741FDE"/>
    <w:rsid w:val="007635B1"/>
    <w:rsid w:val="00773E6D"/>
    <w:rsid w:val="007D53F8"/>
    <w:rsid w:val="008128E9"/>
    <w:rsid w:val="0081320C"/>
    <w:rsid w:val="008159C1"/>
    <w:rsid w:val="008202C4"/>
    <w:rsid w:val="008243B8"/>
    <w:rsid w:val="00826706"/>
    <w:rsid w:val="00827EB4"/>
    <w:rsid w:val="00830901"/>
    <w:rsid w:val="008347EF"/>
    <w:rsid w:val="00836550"/>
    <w:rsid w:val="008439BD"/>
    <w:rsid w:val="008A1269"/>
    <w:rsid w:val="008A25F9"/>
    <w:rsid w:val="008A6F1F"/>
    <w:rsid w:val="008B2564"/>
    <w:rsid w:val="008B565A"/>
    <w:rsid w:val="008D546E"/>
    <w:rsid w:val="008E43D0"/>
    <w:rsid w:val="008E7631"/>
    <w:rsid w:val="008E7E20"/>
    <w:rsid w:val="008F4C0D"/>
    <w:rsid w:val="009158FE"/>
    <w:rsid w:val="009200C0"/>
    <w:rsid w:val="009236BB"/>
    <w:rsid w:val="009319F1"/>
    <w:rsid w:val="00933345"/>
    <w:rsid w:val="00940098"/>
    <w:rsid w:val="00941E8C"/>
    <w:rsid w:val="00942D1E"/>
    <w:rsid w:val="00946252"/>
    <w:rsid w:val="00947991"/>
    <w:rsid w:val="00952D33"/>
    <w:rsid w:val="00957061"/>
    <w:rsid w:val="00957E67"/>
    <w:rsid w:val="0098300D"/>
    <w:rsid w:val="009863B0"/>
    <w:rsid w:val="009962FD"/>
    <w:rsid w:val="009A35F9"/>
    <w:rsid w:val="009B7B9A"/>
    <w:rsid w:val="009C1515"/>
    <w:rsid w:val="009E37DE"/>
    <w:rsid w:val="009E74AB"/>
    <w:rsid w:val="009F0B81"/>
    <w:rsid w:val="009F1707"/>
    <w:rsid w:val="009F3A35"/>
    <w:rsid w:val="00A016AC"/>
    <w:rsid w:val="00A0313E"/>
    <w:rsid w:val="00A23DBF"/>
    <w:rsid w:val="00A2597D"/>
    <w:rsid w:val="00A30BF1"/>
    <w:rsid w:val="00A34CE6"/>
    <w:rsid w:val="00A36F67"/>
    <w:rsid w:val="00A3765A"/>
    <w:rsid w:val="00A44613"/>
    <w:rsid w:val="00A53F3B"/>
    <w:rsid w:val="00A639F0"/>
    <w:rsid w:val="00A7208A"/>
    <w:rsid w:val="00A7576F"/>
    <w:rsid w:val="00A86498"/>
    <w:rsid w:val="00A94E4B"/>
    <w:rsid w:val="00AA48AE"/>
    <w:rsid w:val="00AB1341"/>
    <w:rsid w:val="00AE267E"/>
    <w:rsid w:val="00AE5850"/>
    <w:rsid w:val="00B00437"/>
    <w:rsid w:val="00B019E0"/>
    <w:rsid w:val="00B05CEE"/>
    <w:rsid w:val="00B15F3D"/>
    <w:rsid w:val="00B24A5C"/>
    <w:rsid w:val="00B2799B"/>
    <w:rsid w:val="00B30122"/>
    <w:rsid w:val="00B56B0E"/>
    <w:rsid w:val="00B669E1"/>
    <w:rsid w:val="00B8163C"/>
    <w:rsid w:val="00B83C03"/>
    <w:rsid w:val="00B87004"/>
    <w:rsid w:val="00B90F66"/>
    <w:rsid w:val="00B9569D"/>
    <w:rsid w:val="00BB45A5"/>
    <w:rsid w:val="00BB6E97"/>
    <w:rsid w:val="00BB790A"/>
    <w:rsid w:val="00BC5737"/>
    <w:rsid w:val="00BD07F9"/>
    <w:rsid w:val="00BD78FC"/>
    <w:rsid w:val="00BE3085"/>
    <w:rsid w:val="00BF473C"/>
    <w:rsid w:val="00C07108"/>
    <w:rsid w:val="00C14A9A"/>
    <w:rsid w:val="00C223B9"/>
    <w:rsid w:val="00C62B67"/>
    <w:rsid w:val="00C6766F"/>
    <w:rsid w:val="00C80689"/>
    <w:rsid w:val="00C85618"/>
    <w:rsid w:val="00C8779E"/>
    <w:rsid w:val="00C91221"/>
    <w:rsid w:val="00CA6144"/>
    <w:rsid w:val="00CB2712"/>
    <w:rsid w:val="00CC4F01"/>
    <w:rsid w:val="00CC5EAF"/>
    <w:rsid w:val="00CD1DE4"/>
    <w:rsid w:val="00CD2C76"/>
    <w:rsid w:val="00CD57CA"/>
    <w:rsid w:val="00CD5E29"/>
    <w:rsid w:val="00CE2DAA"/>
    <w:rsid w:val="00D17D7E"/>
    <w:rsid w:val="00D25C8E"/>
    <w:rsid w:val="00D30B53"/>
    <w:rsid w:val="00D35E92"/>
    <w:rsid w:val="00D411E2"/>
    <w:rsid w:val="00D4190C"/>
    <w:rsid w:val="00D44A5D"/>
    <w:rsid w:val="00D611FE"/>
    <w:rsid w:val="00D657B8"/>
    <w:rsid w:val="00D66811"/>
    <w:rsid w:val="00D75870"/>
    <w:rsid w:val="00D82019"/>
    <w:rsid w:val="00D86F69"/>
    <w:rsid w:val="00D906CA"/>
    <w:rsid w:val="00DA1671"/>
    <w:rsid w:val="00DC43CA"/>
    <w:rsid w:val="00DD0A22"/>
    <w:rsid w:val="00DD27DA"/>
    <w:rsid w:val="00DD5C40"/>
    <w:rsid w:val="00DD67DA"/>
    <w:rsid w:val="00DE15AE"/>
    <w:rsid w:val="00DF2E70"/>
    <w:rsid w:val="00E00E41"/>
    <w:rsid w:val="00E12DAB"/>
    <w:rsid w:val="00E156BA"/>
    <w:rsid w:val="00E23FDA"/>
    <w:rsid w:val="00E271A8"/>
    <w:rsid w:val="00E61A9C"/>
    <w:rsid w:val="00E647E4"/>
    <w:rsid w:val="00E70AEC"/>
    <w:rsid w:val="00E75424"/>
    <w:rsid w:val="00E758B3"/>
    <w:rsid w:val="00E94525"/>
    <w:rsid w:val="00E953C5"/>
    <w:rsid w:val="00EA7395"/>
    <w:rsid w:val="00EA7FE1"/>
    <w:rsid w:val="00EB1088"/>
    <w:rsid w:val="00EB666B"/>
    <w:rsid w:val="00ED77F4"/>
    <w:rsid w:val="00EE3496"/>
    <w:rsid w:val="00EE4599"/>
    <w:rsid w:val="00EE46CE"/>
    <w:rsid w:val="00F03789"/>
    <w:rsid w:val="00F03A74"/>
    <w:rsid w:val="00F07379"/>
    <w:rsid w:val="00F11ACD"/>
    <w:rsid w:val="00F23486"/>
    <w:rsid w:val="00F235D1"/>
    <w:rsid w:val="00F27697"/>
    <w:rsid w:val="00F30102"/>
    <w:rsid w:val="00F353FD"/>
    <w:rsid w:val="00F4343E"/>
    <w:rsid w:val="00F44C97"/>
    <w:rsid w:val="00F57D63"/>
    <w:rsid w:val="00F74BD6"/>
    <w:rsid w:val="00F7510B"/>
    <w:rsid w:val="00F8203D"/>
    <w:rsid w:val="00F871D3"/>
    <w:rsid w:val="00F930DF"/>
    <w:rsid w:val="00F94A22"/>
    <w:rsid w:val="00F96DEC"/>
    <w:rsid w:val="00FB0C36"/>
    <w:rsid w:val="00FB1D57"/>
    <w:rsid w:val="00FD07B4"/>
    <w:rsid w:val="00FD7BC2"/>
    <w:rsid w:val="00FE433F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AAF1"/>
  <w15:chartTrackingRefBased/>
  <w15:docId w15:val="{C3434BAE-4760-4B73-BB69-97A4AB4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KD"/>
    <w:qFormat/>
    <w:rsid w:val="0015435E"/>
    <w:rPr>
      <w:rFonts w:ascii="Myriad Pro" w:hAnsi="Myriad Pro"/>
      <w:color w:val="000000" w:themeColor="text1"/>
    </w:rPr>
  </w:style>
  <w:style w:type="paragraph" w:styleId="berschrift1">
    <w:name w:val="heading 1"/>
    <w:aliases w:val="Ü 1_KD,Ü1_KD"/>
    <w:basedOn w:val="Standard"/>
    <w:next w:val="Standard"/>
    <w:link w:val="berschrift1Zchn"/>
    <w:autoRedefine/>
    <w:uiPriority w:val="9"/>
    <w:qFormat/>
    <w:rsid w:val="00827EB4"/>
    <w:pPr>
      <w:keepNext/>
      <w:keepLines/>
      <w:numPr>
        <w:numId w:val="20"/>
      </w:numPr>
      <w:spacing w:before="360" w:after="120"/>
      <w:outlineLvl w:val="0"/>
    </w:pPr>
    <w:rPr>
      <w:rFonts w:eastAsiaTheme="majorEastAsia" w:cstheme="majorBidi"/>
      <w:sz w:val="26"/>
      <w:szCs w:val="32"/>
    </w:rPr>
  </w:style>
  <w:style w:type="paragraph" w:styleId="berschrift2">
    <w:name w:val="heading 2"/>
    <w:aliases w:val="Ü2_KD"/>
    <w:basedOn w:val="berschrift1"/>
    <w:next w:val="Standard"/>
    <w:link w:val="berschrift2Zchn"/>
    <w:autoRedefine/>
    <w:uiPriority w:val="9"/>
    <w:unhideWhenUsed/>
    <w:qFormat/>
    <w:rsid w:val="008E7631"/>
    <w:pPr>
      <w:numPr>
        <w:numId w:val="0"/>
      </w:numPr>
      <w:spacing w:before="160" w:after="0"/>
      <w:outlineLvl w:val="1"/>
    </w:pPr>
    <w:rPr>
      <w:sz w:val="24"/>
      <w:szCs w:val="26"/>
    </w:rPr>
  </w:style>
  <w:style w:type="paragraph" w:styleId="berschrift3">
    <w:name w:val="heading 3"/>
    <w:aliases w:val="Ü3_KD"/>
    <w:basedOn w:val="Standard"/>
    <w:next w:val="Standard"/>
    <w:link w:val="berschrift3Zchn"/>
    <w:autoRedefine/>
    <w:uiPriority w:val="9"/>
    <w:unhideWhenUsed/>
    <w:qFormat/>
    <w:rsid w:val="00BC5737"/>
    <w:pPr>
      <w:keepNext/>
      <w:keepLines/>
      <w:numPr>
        <w:ilvl w:val="2"/>
        <w:numId w:val="20"/>
      </w:numPr>
      <w:spacing w:before="80" w:after="12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aliases w:val="Ü4_KD"/>
    <w:basedOn w:val="Standard"/>
    <w:next w:val="Standard"/>
    <w:link w:val="berschrift4Zchn"/>
    <w:uiPriority w:val="9"/>
    <w:unhideWhenUsed/>
    <w:qFormat/>
    <w:rsid w:val="00827EB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7EB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EB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EB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EB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EB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KD">
    <w:name w:val="Absender_KD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KD">
    <w:name w:val="Empfänger_KD"/>
    <w:basedOn w:val="Standard"/>
    <w:link w:val="EmpfngerKDZchn"/>
    <w:uiPriority w:val="3"/>
    <w:qFormat/>
    <w:rsid w:val="00FD7BC2"/>
    <w:pPr>
      <w:spacing w:before="480" w:after="480"/>
      <w:contextualSpacing/>
    </w:pPr>
  </w:style>
  <w:style w:type="paragraph" w:styleId="Gruformel">
    <w:name w:val="Closing"/>
    <w:aliases w:val="Gruß_KD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aliases w:val="Gruß_KD Zchn"/>
    <w:basedOn w:val="Absatz-Standardschriftart"/>
    <w:link w:val="Gruformel"/>
    <w:uiPriority w:val="5"/>
    <w:rsid w:val="00343FBB"/>
  </w:style>
  <w:style w:type="paragraph" w:styleId="Unterschrift">
    <w:name w:val="Signature"/>
    <w:aliases w:val="Sign_KD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aliases w:val="Sign_KD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aliases w:val="Ü 1_KD Zchn,Ü1_KD Zchn"/>
    <w:basedOn w:val="Absatz-Standardschriftart"/>
    <w:link w:val="berschrift1"/>
    <w:uiPriority w:val="9"/>
    <w:rsid w:val="003F75A0"/>
    <w:rPr>
      <w:rFonts w:ascii="Myriad Pro" w:eastAsiaTheme="majorEastAsia" w:hAnsi="Myriad Pro" w:cstheme="majorBidi"/>
      <w:color w:val="000000" w:themeColor="text1"/>
      <w:sz w:val="26"/>
      <w:szCs w:val="32"/>
    </w:rPr>
  </w:style>
  <w:style w:type="character" w:customStyle="1" w:styleId="berschrift2Zchn">
    <w:name w:val="Überschrift 2 Zchn"/>
    <w:aliases w:val="Ü2_KD Zchn"/>
    <w:basedOn w:val="Absatz-Standardschriftart"/>
    <w:link w:val="berschrift2"/>
    <w:uiPriority w:val="9"/>
    <w:rsid w:val="00827EB4"/>
    <w:rPr>
      <w:rFonts w:ascii="Myriad Pro" w:eastAsiaTheme="majorEastAsia" w:hAnsi="Myriad Pro" w:cstheme="majorBidi"/>
      <w:color w:val="000000" w:themeColor="text1"/>
      <w:sz w:val="24"/>
      <w:szCs w:val="26"/>
    </w:rPr>
  </w:style>
  <w:style w:type="character" w:customStyle="1" w:styleId="berschrift3Zchn">
    <w:name w:val="Überschrift 3 Zchn"/>
    <w:aliases w:val="Ü3_KD Zchn"/>
    <w:basedOn w:val="Absatz-Standardschriftart"/>
    <w:link w:val="berschrift3"/>
    <w:uiPriority w:val="9"/>
    <w:rsid w:val="00BC5737"/>
    <w:rPr>
      <w:rFonts w:ascii="Myriad Pro" w:eastAsiaTheme="majorEastAsia" w:hAnsi="Myriad Pro" w:cstheme="majorBidi"/>
      <w:color w:val="000000" w:themeColor="text1"/>
      <w:szCs w:val="24"/>
    </w:rPr>
  </w:style>
  <w:style w:type="character" w:customStyle="1" w:styleId="berschrift4Zchn">
    <w:name w:val="Überschrift 4 Zchn"/>
    <w:aliases w:val="Ü4_KD Zchn"/>
    <w:basedOn w:val="Absatz-Standardschriftart"/>
    <w:link w:val="berschrift4"/>
    <w:uiPriority w:val="9"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aliases w:val="Liste_KD"/>
    <w:basedOn w:val="Standard"/>
    <w:autoRedefine/>
    <w:uiPriority w:val="34"/>
    <w:unhideWhenUsed/>
    <w:qFormat/>
    <w:rsid w:val="008E43D0"/>
    <w:pPr>
      <w:numPr>
        <w:numId w:val="13"/>
      </w:numPr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rsid w:val="0015435E"/>
    <w:pPr>
      <w:spacing w:after="0" w:line="216" w:lineRule="auto"/>
    </w:pPr>
    <w:rPr>
      <w:rFonts w:eastAsiaTheme="majorEastAsia" w:cstheme="majorBidi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5435E"/>
    <w:rPr>
      <w:rFonts w:ascii="Myriad Pro" w:eastAsiaTheme="majorEastAsia" w:hAnsi="Myriad Pro" w:cstheme="majorBidi"/>
      <w:color w:val="000000" w:themeColor="text1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aliases w:val="Anrede_KD"/>
    <w:basedOn w:val="Standard"/>
    <w:next w:val="Standard"/>
    <w:link w:val="AnredeZchn"/>
    <w:uiPriority w:val="4"/>
    <w:qFormat/>
    <w:rsid w:val="0015435E"/>
  </w:style>
  <w:style w:type="character" w:customStyle="1" w:styleId="AnredeZchn">
    <w:name w:val="Anrede Zchn"/>
    <w:aliases w:val="Anrede_KD Zchn"/>
    <w:basedOn w:val="Absatz-Standardschriftart"/>
    <w:link w:val="Anrede"/>
    <w:uiPriority w:val="4"/>
    <w:rsid w:val="0015435E"/>
    <w:rPr>
      <w:rFonts w:ascii="Myriad Pro" w:hAnsi="Myriad Pro"/>
      <w:color w:val="000000" w:themeColor="text1"/>
    </w:rPr>
  </w:style>
  <w:style w:type="paragraph" w:customStyle="1" w:styleId="AbskleinKD">
    <w:name w:val="Abs klein_KD"/>
    <w:basedOn w:val="EmpfngerKD"/>
    <w:link w:val="AbskleinKDZchn"/>
    <w:autoRedefine/>
    <w:qFormat/>
    <w:rsid w:val="00E75424"/>
    <w:pPr>
      <w:spacing w:before="0" w:after="0" w:line="240" w:lineRule="auto"/>
    </w:pPr>
    <w:rPr>
      <w:sz w:val="14"/>
    </w:rPr>
  </w:style>
  <w:style w:type="paragraph" w:customStyle="1" w:styleId="BetreffKD">
    <w:name w:val="Betreff_KD"/>
    <w:basedOn w:val="Standard"/>
    <w:link w:val="BetreffKDZchn"/>
    <w:autoRedefine/>
    <w:qFormat/>
    <w:rsid w:val="006D489E"/>
    <w:pPr>
      <w:spacing w:before="480" w:after="480" w:line="240" w:lineRule="auto"/>
    </w:pPr>
    <w:rPr>
      <w:b/>
      <w:lang w:bidi="de-DE"/>
    </w:rPr>
  </w:style>
  <w:style w:type="character" w:customStyle="1" w:styleId="EmpfngerKDZchn">
    <w:name w:val="Empfänger_KD Zchn"/>
    <w:basedOn w:val="Absatz-Standardschriftart"/>
    <w:link w:val="EmpfngerKD"/>
    <w:uiPriority w:val="3"/>
    <w:rsid w:val="00D75870"/>
    <w:rPr>
      <w:rFonts w:ascii="Myriad Pro" w:hAnsi="Myriad Pro"/>
      <w:color w:val="000000" w:themeColor="text1"/>
    </w:rPr>
  </w:style>
  <w:style w:type="character" w:customStyle="1" w:styleId="AbskleinKDZchn">
    <w:name w:val="Abs klein_KD Zchn"/>
    <w:basedOn w:val="EmpfngerKDZchn"/>
    <w:link w:val="AbskleinKD"/>
    <w:rsid w:val="00E75424"/>
    <w:rPr>
      <w:rFonts w:ascii="Myriad Pro" w:hAnsi="Myriad Pro"/>
      <w:color w:val="000000" w:themeColor="text1"/>
      <w:sz w:val="14"/>
    </w:rPr>
  </w:style>
  <w:style w:type="paragraph" w:customStyle="1" w:styleId="DatumKD">
    <w:name w:val="Datum_KD"/>
    <w:basedOn w:val="BetreffKD"/>
    <w:link w:val="DatumKDZchn"/>
    <w:autoRedefine/>
    <w:qFormat/>
    <w:rsid w:val="001F21E9"/>
    <w:pPr>
      <w:spacing w:before="1140"/>
    </w:pPr>
    <w:rPr>
      <w:b w:val="0"/>
      <w:noProof/>
    </w:rPr>
  </w:style>
  <w:style w:type="character" w:customStyle="1" w:styleId="BetreffKDZchn">
    <w:name w:val="Betreff_KD Zchn"/>
    <w:basedOn w:val="Absatz-Standardschriftart"/>
    <w:link w:val="BetreffKD"/>
    <w:rsid w:val="006D489E"/>
    <w:rPr>
      <w:rFonts w:ascii="Myriad Pro" w:hAnsi="Myriad Pro"/>
      <w:b/>
      <w:color w:val="000000" w:themeColor="text1"/>
      <w:lang w:bidi="de-DE"/>
    </w:rPr>
  </w:style>
  <w:style w:type="character" w:customStyle="1" w:styleId="DatumKDZchn">
    <w:name w:val="Datum_KD Zchn"/>
    <w:basedOn w:val="BetreffKDZchn"/>
    <w:link w:val="DatumKD"/>
    <w:rsid w:val="001F21E9"/>
    <w:rPr>
      <w:rFonts w:ascii="Myriad Pro" w:hAnsi="Myriad Pro"/>
      <w:b w:val="0"/>
      <w:noProof/>
      <w:color w:val="000000" w:themeColor="text1"/>
      <w:lang w:bidi="de-DE"/>
    </w:rPr>
  </w:style>
  <w:style w:type="paragraph" w:customStyle="1" w:styleId="TitelKD">
    <w:name w:val="Titel_KD"/>
    <w:basedOn w:val="Standard"/>
    <w:link w:val="TitelKDZchn"/>
    <w:qFormat/>
    <w:rsid w:val="001F21E9"/>
    <w:pPr>
      <w:spacing w:before="480" w:after="600"/>
      <w:jc w:val="center"/>
    </w:pPr>
    <w:rPr>
      <w:sz w:val="36"/>
    </w:rPr>
  </w:style>
  <w:style w:type="character" w:customStyle="1" w:styleId="TitelKDZchn">
    <w:name w:val="Titel_KD Zchn"/>
    <w:basedOn w:val="Absatz-Standardschriftart"/>
    <w:link w:val="TitelKD"/>
    <w:rsid w:val="001F21E9"/>
    <w:rPr>
      <w:rFonts w:ascii="Myriad Pro" w:hAnsi="Myriad Pro"/>
      <w:color w:val="000000" w:themeColor="text1"/>
      <w:sz w:val="36"/>
    </w:rPr>
  </w:style>
  <w:style w:type="paragraph" w:customStyle="1" w:styleId="markantKD">
    <w:name w:val="markant_KD"/>
    <w:basedOn w:val="Standard"/>
    <w:next w:val="Standard"/>
    <w:link w:val="markantKDZchn"/>
    <w:autoRedefine/>
    <w:qFormat/>
    <w:rsid w:val="002E77FA"/>
    <w:pPr>
      <w:spacing w:after="120"/>
    </w:pPr>
    <w:rPr>
      <w:b/>
      <w:bCs/>
    </w:rPr>
  </w:style>
  <w:style w:type="character" w:customStyle="1" w:styleId="markantKDZchn">
    <w:name w:val="markant_KD Zchn"/>
    <w:basedOn w:val="Absatz-Standardschriftart"/>
    <w:link w:val="markantKD"/>
    <w:rsid w:val="002E77FA"/>
    <w:rPr>
      <w:rFonts w:ascii="Myriad Pro" w:hAnsi="Myriad Pro"/>
      <w:b/>
      <w:bCs/>
      <w:color w:val="000000" w:themeColor="text1"/>
    </w:rPr>
  </w:style>
  <w:style w:type="paragraph" w:styleId="KeinLeerraum">
    <w:name w:val="No Spacing"/>
    <w:uiPriority w:val="1"/>
    <w:qFormat/>
    <w:rsid w:val="00D411E2"/>
    <w:pPr>
      <w:spacing w:after="0" w:line="240" w:lineRule="auto"/>
    </w:pPr>
    <w:rPr>
      <w:rFonts w:ascii="Verdana" w:hAnsi="Verdana"/>
      <w:color w:val="auto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nowDular\03_Organisation\07_Vorlagen\Vorlagen%202021\VL_Dok%20mit%20Titel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VL_Dok mit Titel.dotx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CaoT</dc:creator>
  <cp:keywords/>
  <cp:lastModifiedBy>Carsten Otto</cp:lastModifiedBy>
  <cp:revision>4</cp:revision>
  <cp:lastPrinted>2018-10-15T13:56:00Z</cp:lastPrinted>
  <dcterms:created xsi:type="dcterms:W3CDTF">2025-07-21T15:38:00Z</dcterms:created>
  <dcterms:modified xsi:type="dcterms:W3CDTF">2025-07-21T15:40:00Z</dcterms:modified>
  <cp:contentStatus>Carsten Otto, Ilja Kießling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