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1B3F" w14:textId="77777777" w:rsidR="00B7081F" w:rsidRPr="00DD5C40" w:rsidRDefault="00B7081F" w:rsidP="00B7081F"/>
    <w:p w14:paraId="2D1F14C8" w14:textId="197D1EDB" w:rsidR="00B7081F" w:rsidRPr="00DD5C40" w:rsidRDefault="00B7081F" w:rsidP="00B7081F">
      <w:pPr>
        <w:pStyle w:val="berschrift1"/>
        <w:numPr>
          <w:ilvl w:val="0"/>
          <w:numId w:val="0"/>
        </w:numPr>
        <w:ind w:left="432" w:hanging="432"/>
      </w:pPr>
      <w:r>
        <w:t xml:space="preserve">Artikel 5 - </w:t>
      </w:r>
      <w:r w:rsidRPr="00DD5C40">
        <w:t>„Sie tippt schneller als ihr Schatten – und sieht ihn nicht mal“</w:t>
      </w:r>
    </w:p>
    <w:p w14:paraId="1C6D0EC8" w14:textId="77777777" w:rsidR="00B7081F" w:rsidRPr="00DD5C40" w:rsidRDefault="00B7081F" w:rsidP="00B7081F">
      <w:r w:rsidRPr="00DD5C40">
        <w:t xml:space="preserve">Quelle: </w:t>
      </w:r>
      <w:proofErr w:type="spellStart"/>
      <w:r w:rsidRPr="00DD5C40">
        <w:t>TechTimes</w:t>
      </w:r>
      <w:proofErr w:type="spellEnd"/>
      <w:r w:rsidRPr="00DD5C40">
        <w:t>, Rubrik: Menschen &amp; Maschinen</w:t>
      </w:r>
    </w:p>
    <w:p w14:paraId="1EDCC522" w14:textId="77777777" w:rsidR="00B7081F" w:rsidRPr="00DD5C40" w:rsidRDefault="00B7081F" w:rsidP="00B7081F">
      <w:r w:rsidRPr="00DD5C40">
        <w:t xml:space="preserve">In einem Softwarehaus sorgt eine blinde Entwicklerin für Furore. Ihre Kollegen nennen sie „die Tastaturkönigin“. </w:t>
      </w:r>
    </w:p>
    <w:p w14:paraId="16835EDA" w14:textId="77777777" w:rsidR="00B7081F" w:rsidRPr="00DD5C40" w:rsidRDefault="00B7081F" w:rsidP="00B7081F">
      <w:r w:rsidRPr="00DD5C40">
        <w:t xml:space="preserve">„Sie braucht keine Maus, keine Icons, keine Farben – nur Code und Kaffee“, sagt ihr Teamleiter. </w:t>
      </w:r>
    </w:p>
    <w:p w14:paraId="48DA9F32" w14:textId="77777777" w:rsidR="00B7081F" w:rsidRPr="00DD5C40" w:rsidRDefault="00B7081F" w:rsidP="00B7081F">
      <w:r w:rsidRPr="00DD5C40">
        <w:t>Die Geschäftsführung überlegt nun, das gesamte Interface auf Tastenkombinationen umzustellen. Erste Sehende melden sich bereits zur Schulung an.</w:t>
      </w:r>
    </w:p>
    <w:p w14:paraId="330C2137" w14:textId="0BC465A5" w:rsidR="00B7081F" w:rsidRPr="00DD5C40" w:rsidRDefault="00B7081F" w:rsidP="00B7081F">
      <w:r w:rsidRPr="00DD5C40">
        <w:t xml:space="preserve">Fazit: Moderne Zeiten brauchen „behinderte“ Strategien. </w:t>
      </w:r>
    </w:p>
    <w:sectPr w:rsidR="00B7081F" w:rsidRPr="00DD5C40" w:rsidSect="00FD7BC2">
      <w:footerReference w:type="default" r:id="rId10"/>
      <w:footerReference w:type="first" r:id="rId11"/>
      <w:pgSz w:w="11906" w:h="16838" w:code="9"/>
      <w:pgMar w:top="1009" w:right="1134" w:bottom="2880" w:left="1418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EE900" w14:textId="77777777" w:rsidR="001E21AA" w:rsidRDefault="001E21AA">
      <w:pPr>
        <w:spacing w:after="0" w:line="240" w:lineRule="auto"/>
      </w:pPr>
      <w:r>
        <w:separator/>
      </w:r>
    </w:p>
  </w:endnote>
  <w:endnote w:type="continuationSeparator" w:id="0">
    <w:p w14:paraId="553FE275" w14:textId="77777777" w:rsidR="001E21AA" w:rsidRDefault="001E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702918"/>
      <w:docPartObj>
        <w:docPartGallery w:val="Page Numbers (Bottom of Page)"/>
        <w:docPartUnique/>
      </w:docPartObj>
    </w:sdtPr>
    <w:sdtEndPr/>
    <w:sdtContent>
      <w:sdt>
        <w:sdtPr>
          <w:id w:val="-1941135956"/>
          <w:docPartObj>
            <w:docPartGallery w:val="Page Numbers (Top of Page)"/>
            <w:docPartUnique/>
          </w:docPartObj>
        </w:sdtPr>
        <w:sdtEndPr/>
        <w:sdtContent>
          <w:p w14:paraId="508569B4" w14:textId="77777777" w:rsidR="007635B1" w:rsidRDefault="007635B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34F78F" w14:textId="77777777" w:rsidR="007635B1" w:rsidRDefault="007635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3610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3A492F" w14:textId="77777777" w:rsidR="007635B1" w:rsidRDefault="007635B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165AED" w14:textId="7412E7A9" w:rsidR="007635B1" w:rsidRDefault="006577A7">
    <w:pPr>
      <w:pStyle w:val="Fuzeile"/>
    </w:pPr>
    <w:r>
      <w:t>Karl Elbl</w:t>
    </w:r>
    <w:r w:rsidR="00B24A5C">
      <w:t xml:space="preserve"> – Psychodramatiker – Kiel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2C369" w14:textId="77777777" w:rsidR="001E21AA" w:rsidRDefault="001E21AA">
      <w:pPr>
        <w:spacing w:after="0" w:line="240" w:lineRule="auto"/>
      </w:pPr>
      <w:r>
        <w:separator/>
      </w:r>
    </w:p>
  </w:footnote>
  <w:footnote w:type="continuationSeparator" w:id="0">
    <w:p w14:paraId="09679C4A" w14:textId="77777777" w:rsidR="001E21AA" w:rsidRDefault="001E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E24E6"/>
    <w:multiLevelType w:val="hybridMultilevel"/>
    <w:tmpl w:val="0AD62D44"/>
    <w:lvl w:ilvl="0" w:tplc="04CEAE6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C1E44"/>
    <w:multiLevelType w:val="multilevel"/>
    <w:tmpl w:val="78BA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422610"/>
    <w:multiLevelType w:val="multilevel"/>
    <w:tmpl w:val="EB7E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462D53"/>
    <w:multiLevelType w:val="multilevel"/>
    <w:tmpl w:val="5E4C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9065FF7"/>
    <w:multiLevelType w:val="multilevel"/>
    <w:tmpl w:val="9FB6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934927"/>
    <w:multiLevelType w:val="multilevel"/>
    <w:tmpl w:val="63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9631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caps w:val="0"/>
        <w:strike w:val="0"/>
        <w:dstrike w:val="0"/>
        <w:vanish w:val="0"/>
        <w:sz w:val="26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50B499D"/>
    <w:multiLevelType w:val="multilevel"/>
    <w:tmpl w:val="7C4E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4C090A"/>
    <w:multiLevelType w:val="hybridMultilevel"/>
    <w:tmpl w:val="981CD89E"/>
    <w:lvl w:ilvl="0" w:tplc="EF9A9494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71212"/>
    <w:multiLevelType w:val="hybridMultilevel"/>
    <w:tmpl w:val="27B83260"/>
    <w:lvl w:ilvl="0" w:tplc="E036193E">
      <w:start w:val="1"/>
      <w:numFmt w:val="bullet"/>
      <w:pStyle w:val="Listenabsatz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707827491">
    <w:abstractNumId w:val="9"/>
  </w:num>
  <w:num w:numId="2" w16cid:durableId="351298828">
    <w:abstractNumId w:val="7"/>
  </w:num>
  <w:num w:numId="3" w16cid:durableId="2120639731">
    <w:abstractNumId w:val="6"/>
  </w:num>
  <w:num w:numId="4" w16cid:durableId="1197505545">
    <w:abstractNumId w:val="5"/>
  </w:num>
  <w:num w:numId="5" w16cid:durableId="635372138">
    <w:abstractNumId w:val="4"/>
  </w:num>
  <w:num w:numId="6" w16cid:durableId="941455507">
    <w:abstractNumId w:val="8"/>
  </w:num>
  <w:num w:numId="7" w16cid:durableId="452138682">
    <w:abstractNumId w:val="3"/>
  </w:num>
  <w:num w:numId="8" w16cid:durableId="1490709052">
    <w:abstractNumId w:val="2"/>
  </w:num>
  <w:num w:numId="9" w16cid:durableId="953711150">
    <w:abstractNumId w:val="1"/>
  </w:num>
  <w:num w:numId="10" w16cid:durableId="743457978">
    <w:abstractNumId w:val="0"/>
  </w:num>
  <w:num w:numId="11" w16cid:durableId="1534029533">
    <w:abstractNumId w:val="10"/>
  </w:num>
  <w:num w:numId="12" w16cid:durableId="1252277095">
    <w:abstractNumId w:val="16"/>
  </w:num>
  <w:num w:numId="13" w16cid:durableId="1964801075">
    <w:abstractNumId w:val="19"/>
  </w:num>
  <w:num w:numId="14" w16cid:durableId="1900482719">
    <w:abstractNumId w:val="16"/>
  </w:num>
  <w:num w:numId="15" w16cid:durableId="1152023507">
    <w:abstractNumId w:val="16"/>
  </w:num>
  <w:num w:numId="16" w16cid:durableId="245499399">
    <w:abstractNumId w:val="16"/>
  </w:num>
  <w:num w:numId="17" w16cid:durableId="802625550">
    <w:abstractNumId w:val="16"/>
  </w:num>
  <w:num w:numId="18" w16cid:durableId="492255524">
    <w:abstractNumId w:val="13"/>
  </w:num>
  <w:num w:numId="19" w16cid:durableId="1288508077">
    <w:abstractNumId w:val="10"/>
  </w:num>
  <w:num w:numId="20" w16cid:durableId="1986936296">
    <w:abstractNumId w:val="16"/>
  </w:num>
  <w:num w:numId="21" w16cid:durableId="695811886">
    <w:abstractNumId w:val="18"/>
  </w:num>
  <w:num w:numId="22" w16cid:durableId="127746196">
    <w:abstractNumId w:val="11"/>
  </w:num>
  <w:num w:numId="23" w16cid:durableId="915480900">
    <w:abstractNumId w:val="15"/>
  </w:num>
  <w:num w:numId="24" w16cid:durableId="2066634415">
    <w:abstractNumId w:val="17"/>
  </w:num>
  <w:num w:numId="25" w16cid:durableId="1203177986">
    <w:abstractNumId w:val="14"/>
  </w:num>
  <w:num w:numId="26" w16cid:durableId="25428474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A5"/>
    <w:rsid w:val="00000A9D"/>
    <w:rsid w:val="00014AE0"/>
    <w:rsid w:val="00015249"/>
    <w:rsid w:val="00030F50"/>
    <w:rsid w:val="00051120"/>
    <w:rsid w:val="000645C5"/>
    <w:rsid w:val="00073A95"/>
    <w:rsid w:val="000A1CDD"/>
    <w:rsid w:val="000A4B28"/>
    <w:rsid w:val="000B5FB0"/>
    <w:rsid w:val="000B6D3E"/>
    <w:rsid w:val="001156D8"/>
    <w:rsid w:val="00122364"/>
    <w:rsid w:val="00130034"/>
    <w:rsid w:val="001337FC"/>
    <w:rsid w:val="00137BD7"/>
    <w:rsid w:val="001420EC"/>
    <w:rsid w:val="0015342A"/>
    <w:rsid w:val="0015435E"/>
    <w:rsid w:val="00155259"/>
    <w:rsid w:val="00156EF1"/>
    <w:rsid w:val="00161C6F"/>
    <w:rsid w:val="0017431E"/>
    <w:rsid w:val="001805E7"/>
    <w:rsid w:val="0018195F"/>
    <w:rsid w:val="001A7F52"/>
    <w:rsid w:val="001B750E"/>
    <w:rsid w:val="001D3223"/>
    <w:rsid w:val="001D763F"/>
    <w:rsid w:val="001E1BC6"/>
    <w:rsid w:val="001E21AA"/>
    <w:rsid w:val="001E3702"/>
    <w:rsid w:val="001E45A3"/>
    <w:rsid w:val="001F21E9"/>
    <w:rsid w:val="00205817"/>
    <w:rsid w:val="00206B76"/>
    <w:rsid w:val="002229ED"/>
    <w:rsid w:val="0022543B"/>
    <w:rsid w:val="00230994"/>
    <w:rsid w:val="002364D8"/>
    <w:rsid w:val="00247BDD"/>
    <w:rsid w:val="00254E4B"/>
    <w:rsid w:val="00263288"/>
    <w:rsid w:val="00272EF7"/>
    <w:rsid w:val="002741D3"/>
    <w:rsid w:val="00281C90"/>
    <w:rsid w:val="0028788C"/>
    <w:rsid w:val="002A556D"/>
    <w:rsid w:val="002B55EC"/>
    <w:rsid w:val="002B5616"/>
    <w:rsid w:val="002C2563"/>
    <w:rsid w:val="002C67DA"/>
    <w:rsid w:val="002D3AAC"/>
    <w:rsid w:val="002E3E56"/>
    <w:rsid w:val="002E77FA"/>
    <w:rsid w:val="002F3494"/>
    <w:rsid w:val="002F5BC0"/>
    <w:rsid w:val="00324A3E"/>
    <w:rsid w:val="003308C6"/>
    <w:rsid w:val="003310C2"/>
    <w:rsid w:val="00341716"/>
    <w:rsid w:val="00343FBB"/>
    <w:rsid w:val="0035595C"/>
    <w:rsid w:val="00355C97"/>
    <w:rsid w:val="003629FB"/>
    <w:rsid w:val="0037096C"/>
    <w:rsid w:val="003C533B"/>
    <w:rsid w:val="003D0BB2"/>
    <w:rsid w:val="003D0FBD"/>
    <w:rsid w:val="003E6709"/>
    <w:rsid w:val="003F10BD"/>
    <w:rsid w:val="003F75A0"/>
    <w:rsid w:val="00401E15"/>
    <w:rsid w:val="004225DE"/>
    <w:rsid w:val="00435893"/>
    <w:rsid w:val="004429A5"/>
    <w:rsid w:val="0044573F"/>
    <w:rsid w:val="00455DDF"/>
    <w:rsid w:val="004807EF"/>
    <w:rsid w:val="00480808"/>
    <w:rsid w:val="004955EC"/>
    <w:rsid w:val="004A1371"/>
    <w:rsid w:val="004A5BC5"/>
    <w:rsid w:val="004B0980"/>
    <w:rsid w:val="004B1A6C"/>
    <w:rsid w:val="004B5284"/>
    <w:rsid w:val="004C5C77"/>
    <w:rsid w:val="004D343C"/>
    <w:rsid w:val="004D7CE6"/>
    <w:rsid w:val="004F3156"/>
    <w:rsid w:val="004F4502"/>
    <w:rsid w:val="00514702"/>
    <w:rsid w:val="005147BB"/>
    <w:rsid w:val="005161D1"/>
    <w:rsid w:val="005473C2"/>
    <w:rsid w:val="00562BDF"/>
    <w:rsid w:val="00562D09"/>
    <w:rsid w:val="00565E2F"/>
    <w:rsid w:val="00587F2C"/>
    <w:rsid w:val="00590347"/>
    <w:rsid w:val="005903B4"/>
    <w:rsid w:val="005911BE"/>
    <w:rsid w:val="00595277"/>
    <w:rsid w:val="00597ECA"/>
    <w:rsid w:val="005A27E1"/>
    <w:rsid w:val="005B172F"/>
    <w:rsid w:val="005B4D05"/>
    <w:rsid w:val="005C4649"/>
    <w:rsid w:val="005C4A34"/>
    <w:rsid w:val="005D0C13"/>
    <w:rsid w:val="005D0E0A"/>
    <w:rsid w:val="005E3641"/>
    <w:rsid w:val="005E5E2B"/>
    <w:rsid w:val="005F3AE5"/>
    <w:rsid w:val="006009B8"/>
    <w:rsid w:val="00606429"/>
    <w:rsid w:val="00606D5C"/>
    <w:rsid w:val="00611980"/>
    <w:rsid w:val="00625BBF"/>
    <w:rsid w:val="00646010"/>
    <w:rsid w:val="006467FA"/>
    <w:rsid w:val="00651407"/>
    <w:rsid w:val="006515E8"/>
    <w:rsid w:val="00652D7A"/>
    <w:rsid w:val="00655527"/>
    <w:rsid w:val="006564B8"/>
    <w:rsid w:val="006577A7"/>
    <w:rsid w:val="006619F4"/>
    <w:rsid w:val="006625C0"/>
    <w:rsid w:val="006757E9"/>
    <w:rsid w:val="00676EC2"/>
    <w:rsid w:val="00695D83"/>
    <w:rsid w:val="006B07CD"/>
    <w:rsid w:val="006B090C"/>
    <w:rsid w:val="006B332F"/>
    <w:rsid w:val="006B65EC"/>
    <w:rsid w:val="006D489E"/>
    <w:rsid w:val="006E4A61"/>
    <w:rsid w:val="006F1118"/>
    <w:rsid w:val="006F1D70"/>
    <w:rsid w:val="006F62B6"/>
    <w:rsid w:val="00721399"/>
    <w:rsid w:val="00721E25"/>
    <w:rsid w:val="00723E15"/>
    <w:rsid w:val="007257BA"/>
    <w:rsid w:val="00726EDF"/>
    <w:rsid w:val="00730790"/>
    <w:rsid w:val="00736182"/>
    <w:rsid w:val="00737145"/>
    <w:rsid w:val="00737B37"/>
    <w:rsid w:val="00741FDE"/>
    <w:rsid w:val="007635B1"/>
    <w:rsid w:val="00773E6D"/>
    <w:rsid w:val="007D53F8"/>
    <w:rsid w:val="008128E9"/>
    <w:rsid w:val="0081320C"/>
    <w:rsid w:val="008159C1"/>
    <w:rsid w:val="008202C4"/>
    <w:rsid w:val="008243B8"/>
    <w:rsid w:val="00826706"/>
    <w:rsid w:val="00827EB4"/>
    <w:rsid w:val="00830901"/>
    <w:rsid w:val="008347EF"/>
    <w:rsid w:val="00836550"/>
    <w:rsid w:val="008439BD"/>
    <w:rsid w:val="008A1269"/>
    <w:rsid w:val="008A25F9"/>
    <w:rsid w:val="008A6F1F"/>
    <w:rsid w:val="008B2564"/>
    <w:rsid w:val="008B565A"/>
    <w:rsid w:val="008D546E"/>
    <w:rsid w:val="008E023A"/>
    <w:rsid w:val="008E43D0"/>
    <w:rsid w:val="008E7631"/>
    <w:rsid w:val="008E7E20"/>
    <w:rsid w:val="008F4C0D"/>
    <w:rsid w:val="009158FE"/>
    <w:rsid w:val="009200C0"/>
    <w:rsid w:val="009236BB"/>
    <w:rsid w:val="009319F1"/>
    <w:rsid w:val="00933345"/>
    <w:rsid w:val="00940098"/>
    <w:rsid w:val="00941E8C"/>
    <w:rsid w:val="00942D1E"/>
    <w:rsid w:val="00946252"/>
    <w:rsid w:val="00947991"/>
    <w:rsid w:val="00952D33"/>
    <w:rsid w:val="00957061"/>
    <w:rsid w:val="00957E67"/>
    <w:rsid w:val="0098300D"/>
    <w:rsid w:val="009863B0"/>
    <w:rsid w:val="009962FD"/>
    <w:rsid w:val="009A35F9"/>
    <w:rsid w:val="009B7B9A"/>
    <w:rsid w:val="009C1515"/>
    <w:rsid w:val="009E37DE"/>
    <w:rsid w:val="009E74AB"/>
    <w:rsid w:val="009F0B81"/>
    <w:rsid w:val="009F1707"/>
    <w:rsid w:val="009F3A35"/>
    <w:rsid w:val="00A016AC"/>
    <w:rsid w:val="00A0313E"/>
    <w:rsid w:val="00A23DBF"/>
    <w:rsid w:val="00A2597D"/>
    <w:rsid w:val="00A30BF1"/>
    <w:rsid w:val="00A34CE6"/>
    <w:rsid w:val="00A36F67"/>
    <w:rsid w:val="00A3765A"/>
    <w:rsid w:val="00A44613"/>
    <w:rsid w:val="00A53F3B"/>
    <w:rsid w:val="00A639F0"/>
    <w:rsid w:val="00A7208A"/>
    <w:rsid w:val="00A7576F"/>
    <w:rsid w:val="00A86498"/>
    <w:rsid w:val="00A94E4B"/>
    <w:rsid w:val="00AA48AE"/>
    <w:rsid w:val="00AB1341"/>
    <w:rsid w:val="00AE267E"/>
    <w:rsid w:val="00AE5850"/>
    <w:rsid w:val="00B00437"/>
    <w:rsid w:val="00B019E0"/>
    <w:rsid w:val="00B05CEE"/>
    <w:rsid w:val="00B15F3D"/>
    <w:rsid w:val="00B24A5C"/>
    <w:rsid w:val="00B2799B"/>
    <w:rsid w:val="00B30122"/>
    <w:rsid w:val="00B56B0E"/>
    <w:rsid w:val="00B669E1"/>
    <w:rsid w:val="00B7081F"/>
    <w:rsid w:val="00B8163C"/>
    <w:rsid w:val="00B83C03"/>
    <w:rsid w:val="00B87004"/>
    <w:rsid w:val="00B90F66"/>
    <w:rsid w:val="00B9569D"/>
    <w:rsid w:val="00BB45A5"/>
    <w:rsid w:val="00BB6E97"/>
    <w:rsid w:val="00BB790A"/>
    <w:rsid w:val="00BC5737"/>
    <w:rsid w:val="00BD07F9"/>
    <w:rsid w:val="00BD78FC"/>
    <w:rsid w:val="00BE3085"/>
    <w:rsid w:val="00BF473C"/>
    <w:rsid w:val="00C07108"/>
    <w:rsid w:val="00C14A9A"/>
    <w:rsid w:val="00C223B9"/>
    <w:rsid w:val="00C62B67"/>
    <w:rsid w:val="00C6766F"/>
    <w:rsid w:val="00C80689"/>
    <w:rsid w:val="00C85618"/>
    <w:rsid w:val="00C8779E"/>
    <w:rsid w:val="00C91221"/>
    <w:rsid w:val="00CA6144"/>
    <w:rsid w:val="00CB2712"/>
    <w:rsid w:val="00CC0E47"/>
    <w:rsid w:val="00CC4F01"/>
    <w:rsid w:val="00CC5EAF"/>
    <w:rsid w:val="00CD1DE4"/>
    <w:rsid w:val="00CD2C76"/>
    <w:rsid w:val="00CD57CA"/>
    <w:rsid w:val="00CD5E29"/>
    <w:rsid w:val="00CE2DAA"/>
    <w:rsid w:val="00D17D7E"/>
    <w:rsid w:val="00D25C8E"/>
    <w:rsid w:val="00D30B53"/>
    <w:rsid w:val="00D35E92"/>
    <w:rsid w:val="00D411E2"/>
    <w:rsid w:val="00D4190C"/>
    <w:rsid w:val="00D44A5D"/>
    <w:rsid w:val="00D611FE"/>
    <w:rsid w:val="00D657B8"/>
    <w:rsid w:val="00D66811"/>
    <w:rsid w:val="00D75870"/>
    <w:rsid w:val="00D82019"/>
    <w:rsid w:val="00D86F69"/>
    <w:rsid w:val="00D906CA"/>
    <w:rsid w:val="00DA1671"/>
    <w:rsid w:val="00DC43CA"/>
    <w:rsid w:val="00DD0A22"/>
    <w:rsid w:val="00DD27DA"/>
    <w:rsid w:val="00DD5C40"/>
    <w:rsid w:val="00DD67DA"/>
    <w:rsid w:val="00DE15AE"/>
    <w:rsid w:val="00DF2E70"/>
    <w:rsid w:val="00E00E41"/>
    <w:rsid w:val="00E12DAB"/>
    <w:rsid w:val="00E156BA"/>
    <w:rsid w:val="00E23FDA"/>
    <w:rsid w:val="00E271A8"/>
    <w:rsid w:val="00E61A9C"/>
    <w:rsid w:val="00E647E4"/>
    <w:rsid w:val="00E70AEC"/>
    <w:rsid w:val="00E75424"/>
    <w:rsid w:val="00E758B3"/>
    <w:rsid w:val="00E94525"/>
    <w:rsid w:val="00E953C5"/>
    <w:rsid w:val="00EA7395"/>
    <w:rsid w:val="00EA7FE1"/>
    <w:rsid w:val="00EB1088"/>
    <w:rsid w:val="00EB666B"/>
    <w:rsid w:val="00ED77F4"/>
    <w:rsid w:val="00EE3496"/>
    <w:rsid w:val="00EE4599"/>
    <w:rsid w:val="00EE46CE"/>
    <w:rsid w:val="00F03789"/>
    <w:rsid w:val="00F03A74"/>
    <w:rsid w:val="00F07379"/>
    <w:rsid w:val="00F11ACD"/>
    <w:rsid w:val="00F23486"/>
    <w:rsid w:val="00F235D1"/>
    <w:rsid w:val="00F27697"/>
    <w:rsid w:val="00F30102"/>
    <w:rsid w:val="00F353FD"/>
    <w:rsid w:val="00F4343E"/>
    <w:rsid w:val="00F44C97"/>
    <w:rsid w:val="00F57D63"/>
    <w:rsid w:val="00F74BD6"/>
    <w:rsid w:val="00F7510B"/>
    <w:rsid w:val="00F8203D"/>
    <w:rsid w:val="00F871D3"/>
    <w:rsid w:val="00F930DF"/>
    <w:rsid w:val="00F94A22"/>
    <w:rsid w:val="00F96DEC"/>
    <w:rsid w:val="00FB0C36"/>
    <w:rsid w:val="00FB1D57"/>
    <w:rsid w:val="00FD07B4"/>
    <w:rsid w:val="00FD7BC2"/>
    <w:rsid w:val="00FE433F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5AAF1"/>
  <w15:chartTrackingRefBased/>
  <w15:docId w15:val="{C3434BAE-4760-4B73-BB69-97A4AB47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_KD"/>
    <w:qFormat/>
    <w:rsid w:val="0015435E"/>
    <w:rPr>
      <w:rFonts w:ascii="Myriad Pro" w:hAnsi="Myriad Pro"/>
      <w:color w:val="000000" w:themeColor="text1"/>
    </w:rPr>
  </w:style>
  <w:style w:type="paragraph" w:styleId="berschrift1">
    <w:name w:val="heading 1"/>
    <w:aliases w:val="Ü 1_KD,Ü1_KD"/>
    <w:basedOn w:val="Standard"/>
    <w:next w:val="Standard"/>
    <w:link w:val="berschrift1Zchn"/>
    <w:autoRedefine/>
    <w:uiPriority w:val="9"/>
    <w:qFormat/>
    <w:rsid w:val="00827EB4"/>
    <w:pPr>
      <w:keepNext/>
      <w:keepLines/>
      <w:numPr>
        <w:numId w:val="20"/>
      </w:numPr>
      <w:spacing w:before="360" w:after="120"/>
      <w:outlineLvl w:val="0"/>
    </w:pPr>
    <w:rPr>
      <w:rFonts w:eastAsiaTheme="majorEastAsia" w:cstheme="majorBidi"/>
      <w:sz w:val="26"/>
      <w:szCs w:val="32"/>
    </w:rPr>
  </w:style>
  <w:style w:type="paragraph" w:styleId="berschrift2">
    <w:name w:val="heading 2"/>
    <w:aliases w:val="Ü2_KD"/>
    <w:basedOn w:val="berschrift1"/>
    <w:next w:val="Standard"/>
    <w:link w:val="berschrift2Zchn"/>
    <w:autoRedefine/>
    <w:uiPriority w:val="9"/>
    <w:unhideWhenUsed/>
    <w:qFormat/>
    <w:rsid w:val="008E7631"/>
    <w:pPr>
      <w:numPr>
        <w:numId w:val="0"/>
      </w:numPr>
      <w:spacing w:before="160" w:after="0"/>
      <w:outlineLvl w:val="1"/>
    </w:pPr>
    <w:rPr>
      <w:sz w:val="24"/>
      <w:szCs w:val="26"/>
    </w:rPr>
  </w:style>
  <w:style w:type="paragraph" w:styleId="berschrift3">
    <w:name w:val="heading 3"/>
    <w:aliases w:val="Ü3_KD"/>
    <w:basedOn w:val="Standard"/>
    <w:next w:val="Standard"/>
    <w:link w:val="berschrift3Zchn"/>
    <w:autoRedefine/>
    <w:uiPriority w:val="9"/>
    <w:unhideWhenUsed/>
    <w:qFormat/>
    <w:rsid w:val="00BC5737"/>
    <w:pPr>
      <w:keepNext/>
      <w:keepLines/>
      <w:numPr>
        <w:ilvl w:val="2"/>
        <w:numId w:val="20"/>
      </w:numPr>
      <w:spacing w:before="80" w:after="12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aliases w:val="Ü4_KD"/>
    <w:basedOn w:val="Standard"/>
    <w:next w:val="Standard"/>
    <w:link w:val="berschrift4Zchn"/>
    <w:uiPriority w:val="9"/>
    <w:unhideWhenUsed/>
    <w:qFormat/>
    <w:rsid w:val="00827EB4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27EB4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7EB4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7EB4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7EB4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7EB4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2B67"/>
  </w:style>
  <w:style w:type="character" w:styleId="Platzhaltertext">
    <w:name w:val="Placeholder Text"/>
    <w:basedOn w:val="Absatz-Standardschriftart"/>
    <w:uiPriority w:val="99"/>
    <w:semiHidden/>
    <w:rsid w:val="00CD5E29"/>
    <w:rPr>
      <w:color w:val="3A3A3A" w:themeColor="background2" w:themeShade="40"/>
    </w:rPr>
  </w:style>
  <w:style w:type="paragraph" w:styleId="Kopfzeile">
    <w:name w:val="header"/>
    <w:basedOn w:val="Standard"/>
    <w:link w:val="KopfzeileZchn"/>
    <w:uiPriority w:val="19"/>
    <w:unhideWhenUsed/>
    <w:rsid w:val="00EE4599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19"/>
    <w:rsid w:val="00EE4599"/>
  </w:style>
  <w:style w:type="paragraph" w:customStyle="1" w:styleId="AbsenderKD">
    <w:name w:val="Absender_KD"/>
    <w:basedOn w:val="Standard"/>
    <w:uiPriority w:val="1"/>
    <w:qFormat/>
    <w:rsid w:val="00343FBB"/>
    <w:pPr>
      <w:spacing w:after="0" w:line="264" w:lineRule="auto"/>
    </w:pPr>
  </w:style>
  <w:style w:type="paragraph" w:styleId="Datum">
    <w:name w:val="Date"/>
    <w:basedOn w:val="Standard"/>
    <w:next w:val="Standard"/>
    <w:link w:val="DatumZchn"/>
    <w:uiPriority w:val="2"/>
    <w:unhideWhenUsed/>
    <w:rsid w:val="00D25C8E"/>
    <w:pPr>
      <w:spacing w:before="1000" w:after="400"/>
    </w:pPr>
  </w:style>
  <w:style w:type="character" w:customStyle="1" w:styleId="DatumZchn">
    <w:name w:val="Datum Zchn"/>
    <w:basedOn w:val="Absatz-Standardschriftart"/>
    <w:link w:val="Datum"/>
    <w:uiPriority w:val="2"/>
    <w:rsid w:val="00D25C8E"/>
  </w:style>
  <w:style w:type="paragraph" w:customStyle="1" w:styleId="EmpfngerKD">
    <w:name w:val="Empfänger_KD"/>
    <w:basedOn w:val="Standard"/>
    <w:link w:val="EmpfngerKDZchn"/>
    <w:uiPriority w:val="3"/>
    <w:qFormat/>
    <w:rsid w:val="00FD7BC2"/>
    <w:pPr>
      <w:spacing w:before="480" w:after="480"/>
      <w:contextualSpacing/>
    </w:pPr>
  </w:style>
  <w:style w:type="paragraph" w:styleId="Gruformel">
    <w:name w:val="Closing"/>
    <w:aliases w:val="Gruß_KD"/>
    <w:basedOn w:val="Standard"/>
    <w:next w:val="Unterschrift"/>
    <w:link w:val="GruformelZchn"/>
    <w:uiPriority w:val="5"/>
    <w:unhideWhenUsed/>
    <w:qFormat/>
    <w:pPr>
      <w:spacing w:before="600" w:after="800"/>
    </w:pPr>
  </w:style>
  <w:style w:type="character" w:customStyle="1" w:styleId="GruformelZchn">
    <w:name w:val="Grußformel Zchn"/>
    <w:aliases w:val="Gruß_KD Zchn"/>
    <w:basedOn w:val="Absatz-Standardschriftart"/>
    <w:link w:val="Gruformel"/>
    <w:uiPriority w:val="5"/>
    <w:rsid w:val="00343FBB"/>
  </w:style>
  <w:style w:type="paragraph" w:styleId="Unterschrift">
    <w:name w:val="Signature"/>
    <w:aliases w:val="Sign_KD"/>
    <w:basedOn w:val="Standard"/>
    <w:next w:val="Standard"/>
    <w:link w:val="UnterschriftZchn"/>
    <w:uiPriority w:val="6"/>
    <w:unhideWhenUsed/>
    <w:qFormat/>
    <w:pPr>
      <w:spacing w:after="600"/>
    </w:pPr>
  </w:style>
  <w:style w:type="character" w:customStyle="1" w:styleId="UnterschriftZchn">
    <w:name w:val="Unterschrift Zchn"/>
    <w:aliases w:val="Sign_KD Zchn"/>
    <w:basedOn w:val="Absatz-Standardschriftart"/>
    <w:link w:val="Unterschrift"/>
    <w:uiPriority w:val="6"/>
    <w:rsid w:val="00343F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563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C2563"/>
  </w:style>
  <w:style w:type="paragraph" w:styleId="Blocktext">
    <w:name w:val="Block Text"/>
    <w:basedOn w:val="Standard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25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2563"/>
  </w:style>
  <w:style w:type="paragraph" w:styleId="Textkrper2">
    <w:name w:val="Body Text 2"/>
    <w:basedOn w:val="Standard"/>
    <w:link w:val="Textkrper2Zchn"/>
    <w:uiPriority w:val="99"/>
    <w:semiHidden/>
    <w:unhideWhenUsed/>
    <w:rsid w:val="002C256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C2563"/>
  </w:style>
  <w:style w:type="paragraph" w:styleId="Textkrper3">
    <w:name w:val="Body Text 3"/>
    <w:basedOn w:val="Standard"/>
    <w:link w:val="Textkrper3Zchn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C2563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C256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C2563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C256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C256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C256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C2563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C2563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256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5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563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C2563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C256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C2563"/>
  </w:style>
  <w:style w:type="character" w:styleId="Hervorhebung">
    <w:name w:val="Emphasis"/>
    <w:basedOn w:val="Absatz-Standardschriftart"/>
    <w:uiPriority w:val="20"/>
    <w:semiHidden/>
    <w:unhideWhenUsed/>
    <w:qFormat/>
    <w:rsid w:val="002C2563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C2563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2563"/>
    <w:rPr>
      <w:szCs w:val="20"/>
    </w:rPr>
  </w:style>
  <w:style w:type="table" w:styleId="Gitternetztabelle1hell">
    <w:name w:val="Grid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berschrift1Zchn">
    <w:name w:val="Überschrift 1 Zchn"/>
    <w:aliases w:val="Ü 1_KD Zchn,Ü1_KD Zchn"/>
    <w:basedOn w:val="Absatz-Standardschriftart"/>
    <w:link w:val="berschrift1"/>
    <w:uiPriority w:val="9"/>
    <w:rsid w:val="003F75A0"/>
    <w:rPr>
      <w:rFonts w:ascii="Myriad Pro" w:eastAsiaTheme="majorEastAsia" w:hAnsi="Myriad Pro" w:cstheme="majorBidi"/>
      <w:color w:val="000000" w:themeColor="text1"/>
      <w:sz w:val="26"/>
      <w:szCs w:val="32"/>
    </w:rPr>
  </w:style>
  <w:style w:type="character" w:customStyle="1" w:styleId="berschrift2Zchn">
    <w:name w:val="Überschrift 2 Zchn"/>
    <w:aliases w:val="Ü2_KD Zchn"/>
    <w:basedOn w:val="Absatz-Standardschriftart"/>
    <w:link w:val="berschrift2"/>
    <w:uiPriority w:val="9"/>
    <w:rsid w:val="00827EB4"/>
    <w:rPr>
      <w:rFonts w:ascii="Myriad Pro" w:eastAsiaTheme="majorEastAsia" w:hAnsi="Myriad Pro" w:cstheme="majorBidi"/>
      <w:color w:val="000000" w:themeColor="text1"/>
      <w:sz w:val="24"/>
      <w:szCs w:val="26"/>
    </w:rPr>
  </w:style>
  <w:style w:type="character" w:customStyle="1" w:styleId="berschrift3Zchn">
    <w:name w:val="Überschrift 3 Zchn"/>
    <w:aliases w:val="Ü3_KD Zchn"/>
    <w:basedOn w:val="Absatz-Standardschriftart"/>
    <w:link w:val="berschrift3"/>
    <w:uiPriority w:val="9"/>
    <w:rsid w:val="00BC5737"/>
    <w:rPr>
      <w:rFonts w:ascii="Myriad Pro" w:eastAsiaTheme="majorEastAsia" w:hAnsi="Myriad Pro" w:cstheme="majorBidi"/>
      <w:color w:val="000000" w:themeColor="text1"/>
      <w:szCs w:val="24"/>
    </w:rPr>
  </w:style>
  <w:style w:type="character" w:customStyle="1" w:styleId="berschrift4Zchn">
    <w:name w:val="Überschrift 4 Zchn"/>
    <w:aliases w:val="Ü4_KD Zchn"/>
    <w:basedOn w:val="Absatz-Standardschriftart"/>
    <w:link w:val="berschrift4"/>
    <w:uiPriority w:val="9"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2C2563"/>
  </w:style>
  <w:style w:type="paragraph" w:styleId="HTMLAdresse">
    <w:name w:val="HTML Address"/>
    <w:basedOn w:val="Standard"/>
    <w:link w:val="HTMLAdresseZchn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C2563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C2563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C2563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D5E29"/>
    <w:rPr>
      <w:i/>
      <w:iCs/>
      <w:color w:val="11826C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2C2563"/>
  </w:style>
  <w:style w:type="paragraph" w:styleId="Liste">
    <w:name w:val="List"/>
    <w:basedOn w:val="Standard"/>
    <w:uiPriority w:val="99"/>
    <w:semiHidden/>
    <w:unhideWhenUsed/>
    <w:rsid w:val="002C2563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2C2563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2C2563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2C2563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2C2563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enabsatz">
    <w:name w:val="List Paragraph"/>
    <w:aliases w:val="Liste_KD"/>
    <w:basedOn w:val="Standard"/>
    <w:autoRedefine/>
    <w:uiPriority w:val="34"/>
    <w:unhideWhenUsed/>
    <w:qFormat/>
    <w:rsid w:val="008E43D0"/>
    <w:pPr>
      <w:numPr>
        <w:numId w:val="13"/>
      </w:numPr>
    </w:pPr>
  </w:style>
  <w:style w:type="table" w:styleId="Listentabelle1hell">
    <w:name w:val="List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2">
    <w:name w:val="List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3">
    <w:name w:val="List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C2563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C256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C256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C2563"/>
  </w:style>
  <w:style w:type="character" w:styleId="Seitenzahl">
    <w:name w:val="page number"/>
    <w:basedOn w:val="Absatz-Standardschriftart"/>
    <w:uiPriority w:val="99"/>
    <w:semiHidden/>
    <w:unhideWhenUsed/>
    <w:rsid w:val="002C2563"/>
  </w:style>
  <w:style w:type="table" w:styleId="EinfacheTabelle1">
    <w:name w:val="Plain Table 1"/>
    <w:basedOn w:val="NormaleTabelle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2563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C2563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semiHidden/>
    <w:unhideWhenUsed/>
    <w:qFormat/>
    <w:rsid w:val="002C2563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C2563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C2563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nhideWhenUsed/>
    <w:rsid w:val="0015435E"/>
    <w:pPr>
      <w:spacing w:after="0" w:line="216" w:lineRule="auto"/>
    </w:pPr>
    <w:rPr>
      <w:rFonts w:eastAsiaTheme="majorEastAsia" w:cstheme="majorBidi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15435E"/>
    <w:rPr>
      <w:rFonts w:ascii="Myriad Pro" w:eastAsiaTheme="majorEastAsia" w:hAnsi="Myriad Pro" w:cstheme="majorBidi"/>
      <w:color w:val="000000" w:themeColor="text1"/>
      <w:sz w:val="28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2C256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2C256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2C256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C256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C256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C256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C256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C256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C2563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C2563"/>
    <w:pPr>
      <w:outlineLvl w:val="9"/>
    </w:pPr>
  </w:style>
  <w:style w:type="paragraph" w:styleId="Anrede">
    <w:name w:val="Salutation"/>
    <w:aliases w:val="Anrede_KD"/>
    <w:basedOn w:val="Standard"/>
    <w:next w:val="Standard"/>
    <w:link w:val="AnredeZchn"/>
    <w:uiPriority w:val="4"/>
    <w:qFormat/>
    <w:rsid w:val="0015435E"/>
  </w:style>
  <w:style w:type="character" w:customStyle="1" w:styleId="AnredeZchn">
    <w:name w:val="Anrede Zchn"/>
    <w:aliases w:val="Anrede_KD Zchn"/>
    <w:basedOn w:val="Absatz-Standardschriftart"/>
    <w:link w:val="Anrede"/>
    <w:uiPriority w:val="4"/>
    <w:rsid w:val="0015435E"/>
    <w:rPr>
      <w:rFonts w:ascii="Myriad Pro" w:hAnsi="Myriad Pro"/>
      <w:color w:val="000000" w:themeColor="text1"/>
    </w:rPr>
  </w:style>
  <w:style w:type="paragraph" w:customStyle="1" w:styleId="AbskleinKD">
    <w:name w:val="Abs klein_KD"/>
    <w:basedOn w:val="EmpfngerKD"/>
    <w:link w:val="AbskleinKDZchn"/>
    <w:autoRedefine/>
    <w:qFormat/>
    <w:rsid w:val="00E75424"/>
    <w:pPr>
      <w:spacing w:before="0" w:after="0" w:line="240" w:lineRule="auto"/>
    </w:pPr>
    <w:rPr>
      <w:sz w:val="14"/>
    </w:rPr>
  </w:style>
  <w:style w:type="paragraph" w:customStyle="1" w:styleId="BetreffKD">
    <w:name w:val="Betreff_KD"/>
    <w:basedOn w:val="Standard"/>
    <w:link w:val="BetreffKDZchn"/>
    <w:autoRedefine/>
    <w:qFormat/>
    <w:rsid w:val="006D489E"/>
    <w:pPr>
      <w:spacing w:before="480" w:after="480" w:line="240" w:lineRule="auto"/>
    </w:pPr>
    <w:rPr>
      <w:b/>
      <w:lang w:bidi="de-DE"/>
    </w:rPr>
  </w:style>
  <w:style w:type="character" w:customStyle="1" w:styleId="EmpfngerKDZchn">
    <w:name w:val="Empfänger_KD Zchn"/>
    <w:basedOn w:val="Absatz-Standardschriftart"/>
    <w:link w:val="EmpfngerKD"/>
    <w:uiPriority w:val="3"/>
    <w:rsid w:val="00D75870"/>
    <w:rPr>
      <w:rFonts w:ascii="Myriad Pro" w:hAnsi="Myriad Pro"/>
      <w:color w:val="000000" w:themeColor="text1"/>
    </w:rPr>
  </w:style>
  <w:style w:type="character" w:customStyle="1" w:styleId="AbskleinKDZchn">
    <w:name w:val="Abs klein_KD Zchn"/>
    <w:basedOn w:val="EmpfngerKDZchn"/>
    <w:link w:val="AbskleinKD"/>
    <w:rsid w:val="00E75424"/>
    <w:rPr>
      <w:rFonts w:ascii="Myriad Pro" w:hAnsi="Myriad Pro"/>
      <w:color w:val="000000" w:themeColor="text1"/>
      <w:sz w:val="14"/>
    </w:rPr>
  </w:style>
  <w:style w:type="paragraph" w:customStyle="1" w:styleId="DatumKD">
    <w:name w:val="Datum_KD"/>
    <w:basedOn w:val="BetreffKD"/>
    <w:link w:val="DatumKDZchn"/>
    <w:autoRedefine/>
    <w:qFormat/>
    <w:rsid w:val="001F21E9"/>
    <w:pPr>
      <w:spacing w:before="1140"/>
    </w:pPr>
    <w:rPr>
      <w:b w:val="0"/>
      <w:noProof/>
    </w:rPr>
  </w:style>
  <w:style w:type="character" w:customStyle="1" w:styleId="BetreffKDZchn">
    <w:name w:val="Betreff_KD Zchn"/>
    <w:basedOn w:val="Absatz-Standardschriftart"/>
    <w:link w:val="BetreffKD"/>
    <w:rsid w:val="006D489E"/>
    <w:rPr>
      <w:rFonts w:ascii="Myriad Pro" w:hAnsi="Myriad Pro"/>
      <w:b/>
      <w:color w:val="000000" w:themeColor="text1"/>
      <w:lang w:bidi="de-DE"/>
    </w:rPr>
  </w:style>
  <w:style w:type="character" w:customStyle="1" w:styleId="DatumKDZchn">
    <w:name w:val="Datum_KD Zchn"/>
    <w:basedOn w:val="BetreffKDZchn"/>
    <w:link w:val="DatumKD"/>
    <w:rsid w:val="001F21E9"/>
    <w:rPr>
      <w:rFonts w:ascii="Myriad Pro" w:hAnsi="Myriad Pro"/>
      <w:b w:val="0"/>
      <w:noProof/>
      <w:color w:val="000000" w:themeColor="text1"/>
      <w:lang w:bidi="de-DE"/>
    </w:rPr>
  </w:style>
  <w:style w:type="paragraph" w:customStyle="1" w:styleId="TitelKD">
    <w:name w:val="Titel_KD"/>
    <w:basedOn w:val="Standard"/>
    <w:link w:val="TitelKDZchn"/>
    <w:qFormat/>
    <w:rsid w:val="001F21E9"/>
    <w:pPr>
      <w:spacing w:before="480" w:after="600"/>
      <w:jc w:val="center"/>
    </w:pPr>
    <w:rPr>
      <w:sz w:val="36"/>
    </w:rPr>
  </w:style>
  <w:style w:type="character" w:customStyle="1" w:styleId="TitelKDZchn">
    <w:name w:val="Titel_KD Zchn"/>
    <w:basedOn w:val="Absatz-Standardschriftart"/>
    <w:link w:val="TitelKD"/>
    <w:rsid w:val="001F21E9"/>
    <w:rPr>
      <w:rFonts w:ascii="Myriad Pro" w:hAnsi="Myriad Pro"/>
      <w:color w:val="000000" w:themeColor="text1"/>
      <w:sz w:val="36"/>
    </w:rPr>
  </w:style>
  <w:style w:type="paragraph" w:customStyle="1" w:styleId="markantKD">
    <w:name w:val="markant_KD"/>
    <w:basedOn w:val="Standard"/>
    <w:next w:val="Standard"/>
    <w:link w:val="markantKDZchn"/>
    <w:autoRedefine/>
    <w:qFormat/>
    <w:rsid w:val="002E77FA"/>
    <w:pPr>
      <w:spacing w:after="120"/>
    </w:pPr>
    <w:rPr>
      <w:b/>
      <w:bCs/>
    </w:rPr>
  </w:style>
  <w:style w:type="character" w:customStyle="1" w:styleId="markantKDZchn">
    <w:name w:val="markant_KD Zchn"/>
    <w:basedOn w:val="Absatz-Standardschriftart"/>
    <w:link w:val="markantKD"/>
    <w:rsid w:val="002E77FA"/>
    <w:rPr>
      <w:rFonts w:ascii="Myriad Pro" w:hAnsi="Myriad Pro"/>
      <w:b/>
      <w:bCs/>
      <w:color w:val="000000" w:themeColor="text1"/>
    </w:rPr>
  </w:style>
  <w:style w:type="paragraph" w:styleId="KeinLeerraum">
    <w:name w:val="No Spacing"/>
    <w:uiPriority w:val="1"/>
    <w:qFormat/>
    <w:rsid w:val="00D411E2"/>
    <w:pPr>
      <w:spacing w:after="0" w:line="240" w:lineRule="auto"/>
    </w:pPr>
    <w:rPr>
      <w:rFonts w:ascii="Verdana" w:hAnsi="Verdana"/>
      <w:color w:val="auto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nowDular\03_Organisation\07_Vorlagen\Vorlagen%202021\VL_Dok%20mit%20Titel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VL_Dok mit Titel.dotx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CaoT</dc:creator>
  <cp:keywords/>
  <cp:lastModifiedBy>Carsten Otto</cp:lastModifiedBy>
  <cp:revision>3</cp:revision>
  <cp:lastPrinted>2018-10-15T13:56:00Z</cp:lastPrinted>
  <dcterms:created xsi:type="dcterms:W3CDTF">2025-07-21T15:41:00Z</dcterms:created>
  <dcterms:modified xsi:type="dcterms:W3CDTF">2025-07-21T15:41:00Z</dcterms:modified>
  <cp:contentStatus>Carsten Otto, Ilja Kießling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